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df95" w14:textId="1bdd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шикізаттық емес салаларындағы жобаларды дамыту мақсатында ірі отандық және шетелдік трансұлттық компаниялар арасындағы ынтымақтастықты ынталандыру жөніндегі 2007-2008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21 тамыздағы N 230-ө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Қазақстанның шикізаттық емес салаларындағы жобаларды дамыту мақсатында ірі отандық және шетелдік трансұлттық компаниялар арасындағы ынтымақтастықты ынталандыру жөніндегі 2007-2008 жылдарға арналған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органдар, облыстардың, Астана және Алматы қалаларының әкімдері мен мүдделі ұйымдар (келісім бойынша) Жоспарда көзделген іс-шараларды іске асыруды қамтамасыз етсін және Қазақстан Республикасы Индустрия және сауда министрлігіне жарты жылдың қорытындылар бойынша есепті кезеңнен кейінгі айдың 5-күнінен кешіктірмей, Жоспар іс-шараларының орындалуы туралы ақпарат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 Қазақстан Республикасының Үкіметіне жарты жылдың қорытындысы бойынша есепті кезеңнен кейінгі айдың 10-күнінен кешіктірмей Жоспар іс-шараларының орындалуы туралы жиынтық ақпарат ұсынуды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Жоспарда көзделген іс-шаралардың іске асырылуын бақылау мен үйлестіру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21»тамыздағы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230-ө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Қазақстанның шикізаттық емес салаларындағы жобаларды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дамыту мақсатында ірі отандық және шетелдік трансұлттық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компаниялар арасындағы ынтымақтастықты ынталандыру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жөніндегі 2007-2008 жылдарға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арналған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053"/>
        <w:gridCol w:w="2053"/>
        <w:gridCol w:w="2253"/>
        <w:gridCol w:w="211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бұдан әрі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іріктелген басым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(кластерлер) 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шикізаттық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мақсаттағы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трансұлттық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(жетекші әлемдік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брендтер) айқындау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дамушы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бөлігінде, 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зерделеу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секторына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серпінді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 құру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өкімі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трансұлттық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штаб-пәтеріне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көшетін елдерге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іссапарға жіберу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 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меморандумды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құру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бірыңғай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дерекқорын құру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АҚ -»"Қазына" орнықты даму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"ҚазАгро" АҚ -»"ҚазАгро" ұлттық холдингі" акционерлік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