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0bc" w14:textId="834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29 маусымдағы N 177-ө
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17 тамыздағы N 226-ө
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Берлин қаласына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(Германия Федеративтік Республикасы) іссапарға жіберу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Премьер-Министрінің 2007 жылғы 29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төртінші абзацындағы "Алматы - Астана - Берлин - Астана - Алматы" деген сөздер "Алматы - Астана - Берлин - Орал - Астана - Алматы"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