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b0b3" w14:textId="204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7 наурыздағы N 46-ө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тамыздағы N 217-ө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Каир қаласына (Египет Араб Республикасы) бірге жүретін Қазақстан Республикасының делегациясын іссапарға жіберу туралы" Қазақстан Республикасы Премьер-Министрінің 2007 жылғы 7 наурыздағы N 46-ө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тармақшасының жетінші абзацындағы»"Каир - Алматы" деген сөздер»"Каир - Стамбул - Алматы"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