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3654" w14:textId="10a3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Азаматтық форумды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30 шілдедегі N 203-ө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органдар мен үкіметтік емес ұйымдардың ынтымақтастығын одан әрі жетілдіру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III Азаматтық форумды дайындау және өткізу жөніндегі ұйымдастыру комитеті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 мен Алматы қаласының әкімдеріне III Азаматтық форумға қатысушылардың іссапар шығыстарын қаржыландыруды қамтамасыз ету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- Экономика және бюджеттік жоспарлау министрі А.Е. Мусинге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30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203-ө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Премьер-Министрінің 2007.09.27.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275-ө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III Азаматтық форумды дайындау және өткізу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ұйымдастыру комитетінің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Ертісбаев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 Қабиденұлы     ақпарат министрі, төрағаның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       халықты әлеуметтік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Соловьева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Сағадыбекқызы      Мәжілісінің депутаты, Қазақстан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альянсының президенті,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 - Қазақстан Республикасының Әділет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Яхянқызы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Есімов                 - Қазақстан Республикасының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 - Қазақстан Республикасының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Әбділдаұлы       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Мұхаметжанов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Әлімұлы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Тәжин                  -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 - Қазақстан Республикасының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 - Астана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Байқадамов             - Қазақстан Республикасындағы Адам құқықтары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Кенжекешұлы        жөніндегі уәкіл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   Әкімшілігі Әлеуметтік-саяси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 Кеңсесі Әлеуметтік-экономикалық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Нәубетова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Рашида Аронқызы          жанындағы Отбасы істері және гендерлік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 жөніндегі ұлттық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хатшылығының бас инспекторы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Байсақова              - Қазақстан дағдарыс орталықтары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Зүлфия Мұхамедбекқызы    басқарма төрайымы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Гуляев                 - "Десента" қоғамдық қорының (үкіметтік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 ұйымдарды дамыту және қолдау орталығы)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Кәрімбаев              - "Қазақстан жастарының конгресі"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Нұрсұлтан Тұрлыбекұлы    тұлғалар бірлестігінің атқарушы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 -»"Атамекен"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Т9рлыбекұлы         экономикалық палатасының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Цеховой                - "Халықаралық ақпараттандыру академиясы"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Филиппович       қоғамдық бірлестігінің бас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