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27e" w14:textId="9b47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"Достық" арнайы экономикалық аймағын және "Қорғас-Шығыс қақпасы" шекара маңы сауда-экономикалық аймағы" арнайы экономикалық аймағын құру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19 шілдедегі N 192-ө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"Достық" арнайы экономикалық аймағын және»"Қорғас - Шығыс қақпасы" шекара маңы сауда-экономикалық аймағы" арнайы экономикалық аймағын құру жөніндегі жұмыстарды үйлестіру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құрамда»"Достық" арнайы экономикалық аймағын (бұдан әрі -»"Достық" АЭА) және»"Қорғас - Шығыс қақпасы" шекара маңы сауда-экономикалық аймағы" арнайы экономикалық аймағын (бұдан әрі -»"Қорғас - Шығыс қақпасы" АЭА) құру жөнінде ұсыныстар әзірлеу үшін жұмыс тобы (бұдан әрі - жұмыс тобы)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желтоқсанға дейінгі мерзімде "Достық" АЭА және»"Қорғас - Шығыс қақпасы" АЭА құру жөнінде ұсыныстар әзірлесін және оларды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Индустрия және сауда министрі Ғ.І.Оразбақовқа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жылы»19»шілдедегі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192-ө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Достық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 арнайы экономикалық аймағын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
</w:t>
      </w:r>
      <w:r>
        <w:rPr>
          <w:rFonts w:ascii="Times New Roman"/>
          <w:b/>
          <w:i w:val="false"/>
          <w:color w:val="000000"/>
          <w:sz w:val="28"/>
        </w:rPr>
        <w:t>
Қорғас - Шығыс қақпасы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 шекара маңы сауда-экономикалық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аймағы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 арнайы экономикалық аймағын құру жөнінде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ұсыныстар әзірлеу үшін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сауда вице-министрі,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 сауда министрлігі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инновациялық саясат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директоры, хатшы;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 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Климұлы            сауда министрлігі Сауда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 министрлігі Су ресурстары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Алматы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Қалыбеков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Жантөреұлы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Әбдішев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 министрлігінің Кедендік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Әбениязов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Сағындық                  минералдық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Жаңбыршыұлы               энергетикасы және кемір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мониторинг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техникалық саясат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кәсіпкерлері форумының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Шведюк                  - Қазақстан кәсіпкерлері форумы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Федорович        кеңесшісі, жобалау-сараптамалық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комиссиясының жетекшісі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Тартаковский            - Қазақстан кәсіпкерлері форумы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Даниэль                   кеңесшісі, ұйымдастыру-талдау тобының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 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 жұмыс берушілерінің, жалпыұлттық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заңды тұлғалар бірлестігінің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Тәкенов                 - "Қорғас" шекара маңы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 ынтымақтастық орталығы"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қоғамының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Сұлтанбекова            - "Investment Group ACME Co. LTD"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Талапбекқызы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Байдәулетов 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акционерлік қоғамының көлік активтерін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 жөніндегі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 қоғамы басқарма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Көкірекбаев             - "Қазақстан темір жолы"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Нәсбекұлы           акционерлік қоғамының тасымалдау процесі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жөніндегі басқарушы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