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042f" w14:textId="62e0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7 наурыздағы N 47-ө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18 шілдедегі N 191-ө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Н.Ә. Назарбаевпен Доха қаласына (Катар Мемлекеті) бірге жүретін Қазақстан Республикасының делегациясын іссапарға жіберу туралы" Қазақстан Республикасы Премьер-Министрінің 2007 жылғы 7 наурыздағы N 47-ө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тармақшасының үшінші абзацындағы»"Астана - Доха - Дубай - Астана (Алматы)" деген сөздер»"Астана - Доха - Стамбул - Астана (Алматы)"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