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2c05" w14:textId="b952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рәміздері туралы" Қазақстан Республикасының Конституциялық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9 шілдедегі N 183-ө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мемлекеттік рәміздері туралы" Қазақстан Республикасының 2007 жылғы 4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Конституциялық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Тізбеге сәйкес Қазақстан Республикасы Мәдениет және ақпарат министрлігі нормативтік құқықтық актілердің жобаларын әзірлесін және Қазақстан Республикасының Үкіметіне бекітуге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жылғы«9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183-ө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мемлекеттік рәміздері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Қазақстан Республикасының Конституциялық заңын іске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асыру мақсатында қабылдануы қажет нормативтік құқықтық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913"/>
        <w:gridCol w:w="1933"/>
        <w:gridCol w:w="2013"/>
        <w:gridCol w:w="21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келмейтін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Елтаңбасын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Елтаңбасын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бейнелерін,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Әнұранының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