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989b" w14:textId="4769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кодексін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Прмеьер-Министрінің 2007 жылғы 5 шілдедегі N 178-ө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2007 жылғы 15 мамырдағы Еңбек кодексін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және өзге де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Қазақстан Республикасының Үкіметіне бекітуге белгіленген тәртіппен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Еңбек кодексіне сәйкес келтіру мақсатында бұрын қабылданған заңға тәуелді нормативтік құқықтық актілерге тексеру жүргізсін және тиісті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N 178-ө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Қазақстан Республикасының 2007 жылғы 15 мамырдағы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Еңбек кодексін іске асыру мақсатында қабылдануы қажет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нормативтік құқықтық актілердің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73"/>
        <w:gridCol w:w="2533"/>
        <w:gridCol w:w="2053"/>
        <w:gridCol w:w="2573"/>
      </w:tblGrid>
      <w:tr>
        <w:trPr>
          <w:trHeight w:val="22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және бос азаматтық қызметші лауазымына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орналасуға конкурс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лауазымдарының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кадрларды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даярлау,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біліктілі-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арттыру 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талаптарды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еңбекке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жарамсыздығы екі айдан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 мерзім белгіленуі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 аурулар түрлері-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тізбесін 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жалақыны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есептеудің бірыңғай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тағайындау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мөлшерін анықтау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 (жинақтау), ЭБЖМ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мемлекеттік бақылау-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ұйымдастыру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ережесін бекіту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ақпаратты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статистиканы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ұйымдар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еңбекақысын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жұмыс күшін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бақылау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 мемлекетке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ұлттық компания-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лардың, акционерлік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қоғамдардың басшы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сыйлықақы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ережені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АБА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аттестаттауды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шарттарының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 мен еңбекті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оқытуды, нұсқау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және білімдерін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 мен мерзімдерін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инспекторлары актілері-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  нысандарын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еңбек қауіпсіз-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 мен еңбекті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туралы үлгі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ережені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сүт, емдеу-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тағамын,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киім, арнайы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ережесі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нормаларын және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керлерді жұмыс берушінің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қорғау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дарымен,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үй-жайлармен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құрылғылармен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кітапшаларының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жағдайлары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кезеңді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салалары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келетін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мен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үлгі нормалар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нормативтерді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бекіту, ауыстыру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қарау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Қызметтеріне (тауарлары-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жұмыстарына) тариф-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(бағаларды, алым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ставкаларын)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реттеу енгізілетін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еңбек нормаларын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еңбекақы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параметрлерін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қарау және келісу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мен жұмысшы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кәсіптерінің бірыңғай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тарифтік-біліктілік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анықтамалығын, басшылар,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мен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 лауазымдары-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біліктілік анықтама-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 және жұмысшы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кәсіптерінің тарифтік-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сипаттама-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әзірлеу, байқау-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өткізу, қайта қарау,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және қолдану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жасқа толмаған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еңбегін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тыйым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жұмыстардың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 және он сегіз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керлердің жүктерді тасуы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қозғалтуының шекті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нормаларын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еңбегін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тыйым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жұмыстардың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 және әйелдер-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жүктерді тасуы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қозғалтуының шекті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нормаларын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әзірлеуі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бекітуі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ұзақтығына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қосымша ақылы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еңбек демалысына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беретін өндіріс-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тердің, цехтардың,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 мен лауазымдар-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тізімін, ауыр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жұмыстардың, 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зиянды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(ерекше зиянды)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қауіпті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 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-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 - Қазақстан Республикасы Энергетика және минералды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 - Қазақстан Республикасы Статистика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 - Қазақстан Республикасы Ақпараттандыру және байланыс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