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2774" w14:textId="e532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Испания королі Хуан Карлос I Қазақстан Республикасына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29 маусымдағы N 175-ө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Испания Корольдігі арасындағы екі жақты ынтымақтастықты нығайту және Испания Королі Хуан Карлос I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29 - 30 маусымда Қазақстан Республикасына сапарын (бұдан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сапар) дайындау және өткізу жөніндегі протоколдық-ұйымдастыру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іс-шараларын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дайындау және өткізу жөніндегі протоколдық-ұйымдастыру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 Республикасы Президентінің Іс басқармасы (келісім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Испания Корольдігі делегациясының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мүшелеріне»"1+1+10" форматы бойынша қызмет көрсету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өткізуге арналған шығыстарды қаржыландыруды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жылға арналған республикалық бюджетте 001»"Мемлекет басшысының,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Премьер-Министрдің және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адамдарының қызметін қамтамасыз ету"»және 003»"Республикалық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деңгейде халықтың санитарлық-эпидемиологиялық салауаттылығы"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бағдарламалары бойынша көзделген қаражат есебінен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Күзет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 бойынша),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(келісім бойынша),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Испания Корольдігінің делегациясы мүшелерінің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қаласының әуежайындағы, тұратын және болатын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орындарындағы қауіпсіздігін, жүретін бағыттары бойынша бірге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жүруді, сондай-ақ арнайы ұшақты күзетуді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бірлесіп,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Испания королі Хуан Карлос I арнайы ұшағының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аумағының үстінен ұшып өтуін, Астана қаласының әуежайына қонуын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әуежайында арнайы ұшаққа техникалық қызмет көрсетуді, оның тұрағын және жанармай құюды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сапарды бұқаралық ақпарат құралдарында жария етуді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етсін, сондай-ақ Қазақстан Республикасының Президенті Н.Ә.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Назарбаевтың атынан ресми кешкі қонақасы кезінде концерттік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қаласының әкімі Испания Корольдігінің делегациясын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қаласының әуежайында қарсы алу және шығарып салу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іс-шараларының орындалуын, баратын жерлерде бірге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жүруді, сондай-ақ мәдени бағдарлама ұйымдастыруды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Республикалық ұланы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 Астана қаласының әуежайында Испания Корольдігінің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делегациясын қарсы алуға/шығарып салуға қатыссын.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өкімнің іске асырылуын бақылау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жылғы»29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175-ө өкіміне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Испания Корольдігі делегациясының мүшелеріне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 көрсету жөніндегі ұйымдастыру шаралары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Испания Корольдігі делегациясының мүшелерін Астана қаласындағы»"Риксос Президент - Астана"»қонақ үйіне»"1+1+10"» форматы бойынша орналастыру, тамақтандыру және оларға көліктік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Күзет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 Астана қаласындағы»"Риксос Президент - Астана"»қонақ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үйіне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өнімдерін (бейдждер, сапар бағдарламалары,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автокөліктерге арнайы рұқсатнамалар, куверттік карталар, қабылдауға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Испания Корольдігі делегациясының басшысы, оның жұбайы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делегация мүшелері үшін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Испания Корольдігінің делегациясын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әуежайында қарсы алу және шығарып салу кезінде шай дастарханын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өткізілетін орындарды гүлмен безендіру.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Президенті Нұрсұлтан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Әбішұлы Назарбаевтың атынан Испания королі Хуан Карлос I мен София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королеваның құрметіне Астана қаласында ресми кешкі қонақасы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Делегация мүшелеріне және бірге жүретін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