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b95" w14:textId="a4da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атқарушы органның үлгі ережесін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Премьер-Минстрінің 2007 жылғы 15 маусымдағы N 167-ө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Орталық атқарушы органның үлгі ережесін дайындау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Яхянқызы                 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Айтмұхаметов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Айтмұхаметұлы     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Қазықанов 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Хозейұлы                   істер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    және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Жаңасаев   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Бақытжанұлы                министрінің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     - Қазақстан Республикасының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       істер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Бірәлиев    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     - Қазақстан Республикасының Мәдениет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     және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Тоқтамысұлы               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Құрманов                     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Мұхаметкәрімұлы     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      - Қазақстан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     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Ескендір Көпбосынұлы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Әбдірахымов                  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    қызмет істері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бірінші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Құрамысов        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Өнербек Әнуарбекұлы              агенттігі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  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Ерден Шахимарденұлы              Министрі Кеңсесінің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құжаттамалық қамтамасыз ету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меңгерушісінің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Пірметов                       - Қазақстан Республикасы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Әлішер Хабиболлаұлы              және спорт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Әкімшілік-құқықтық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Дементьева 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Вениаминовна              агенттігі Әкімшілік-қаржы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жұмыстары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Әбдірахым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Ерғалиұлы                 министрлігі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актілерді тіркеу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Әскерұлы                   министрлігі Заңнама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Орынбекұлы        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департаментінің басқарма бастығы.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шілдеге дейінгі мерзімде орталық атқарушы органның үлгі ережесінің жобасын заңнамада белгіленген тәртіппен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