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ce1" w14:textId="2bd8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2007-2015 жылдарға арналған электр энергетикасы саласын дамыту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31 мамырдағы N 147-ө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электр энергетика саласын дамытуды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2007 - 2015 жылдарға арналған электр энергетикасы саласын дамыту жөніндегі іс-шаралар жоспары (бұдан әрі -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мүдделі заңды тұлғалар Жоспардың уақтылы орындалуын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31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147-ө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Республикасының 2007 - 2015 жылдарға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электр энергетикасы саласын дамыту жөніндегі іс-шаралар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жоспары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313"/>
        <w:gridCol w:w="2233"/>
        <w:gridCol w:w="23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теңгерімдерін бекіту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кеңейтуге жататын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әр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және болжалды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көрсете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жаңа 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тикалық объектілер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құрылысының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ЭБЖМ, 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инвестиция-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тартымдылығын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кодексіне,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кодексіне, "Инвестициялар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1999 жылғы 9 сәуірдегі N 384 қаулысына өзгерістер енгізу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ЭБЖМ, ИСМ, "Самұрық" АҚ (келісім 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Үкіметі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саясаттың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бағыттары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тиісті жылға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экономика-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көрсеткіштердің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болжамы туралы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мәлімдемесінің құра-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мында қабылдау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энергиясын өндіруге,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бағаның болжамды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 әзірлеу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асырылуы мемлекеттің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терден қаржыландыру,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кепілдік-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кепілгерлік)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құруға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салынуға тиісті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дайындау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тикалық кәсіп-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тұтынушыларын Жамбыл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МАЭС-тің қол жетімді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қатысу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мәселесін пысықтау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Республикасы-ның Үкіметіне ұсыныс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ЭБЖМ, "Самұрық" АҚ (келісім 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және бақылау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органды институцио-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күшейту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реформаны жүргізу жөніндегі ведомствоаралық комиссияға ұсыныс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ЭБЖМ, Әділетмині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маусым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қуаттарды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қосуды ескере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желілерін дамытудың өңірлік схемаларын әзірлеу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энергетикасы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заңнамалық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актілерге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әзірлеу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 Энерго"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генерациялайтын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компаниясын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- Қазақстан Республикасы Табиғи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"Самұрық" АҚ -»"Самұрық" мемлекеттік активтерді басқару жөніндегі қазақстандық холдингі"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РБК - Республикалық бюджет комиссиясы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