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f407" w14:textId="adff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2006 жылғы 16 тамыздағы N 230-ө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30 мамырдағы N 143-ө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2006 жылғы 16 тамыздағы N 230-ө "Қазақстан Республикасындағы шекара маңы ынтымақтастығы туралы" Қазақстан Республикасы Заңының және Шекара маңы ынтымақтастығы мен шекара маңы аумақтарын әлеуметтік-экономикалық дамыту бағдарламасының жобаларын әзірлеу жөнінде жұмыс тобын құру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өкімінің </w:t>
      </w:r>
      <w:r>
        <w:rPr>
          <w:rFonts w:ascii="Times New Roman"/>
          <w:b w:val="false"/>
          <w:i w:val="false"/>
          <w:color w:val="000000"/>
          <w:sz w:val="28"/>
        </w:rPr>
        <w:t>
 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