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82dc" w14:textId="2a5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экономикасының 2015 жылға дейінгі бәсекеге қабілеттілігі мен экспорттық мүмкіндіктерінің сапалы жаңа деңгейіне қол жеткізу стратегиясы" жобасы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мамырдағы N 124-ө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экономикасының 2015 жылға дейінгі бәсекеге қабілеттілігі мен экспорттық мүмкіндіктерінің сапалы жаңа деңгейіне қол жеткізу стратегиясы" жобасын (бұдан әрі - Стратегияның жобасы)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 орынбасары -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жоспарлау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 бюджеттік жоспарлау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 бюджеттік жоспарлау министрлігі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талдау және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       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 - Қазақстан Республикасының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       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Мыңайдарұлы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Ізмұхамбетов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            және минералдық ресурстар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Салахатдинұлы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Әбділдаұлы   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Қарақұсова         - Қазақстан Республикасының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Жанпейісқызы  әлеуметтік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 - Қазақстан Республикасының Қаржы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 - Қазақстан Республикасының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           - Қазақстан Республикасының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Вячеславович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            байланыс агенттігінің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Мешімбаева         - Қазақстан Республикасы Статистика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Ертөлеуқызы     төрайымы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 - Қазақстан Республикасы Жер ресурстарын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Сағындықұлы   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Сағынтаев          - Қазақстан Республикасы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 реттеу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 - Қазақстан Республикасы Экономикалық қылмысқа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Әнуарұлы      және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агенттігі (қаржы полициясы)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Қазыханов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 -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 - Қазақстан Республикасының Әділет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 - Қазақстан Республикасы Қорғаныс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Рысқұлұлы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Жақиянов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Оралбек Нұрсейітұлы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Кенжеғали Әбенұлы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 - Қазақстанның кәсіптік білім беру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Орақ Жолмырзаұлы     қауымдастығы вице-президентінің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Гамарник           - халықаралық бизнес университетінің 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Николаевич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 - "Қазақстан фермерлері одағы"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 қоғамдық бірлестігінің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Қожасбай           - Қазақстан Республикасы Сауда-өнеркәсіп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 палатасының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 - Қазақстан Республикасы Кәсіподақтар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Өнербекұлы   федерациясының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 жөніндегі қазақстандық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Нәдіров            - Қазақстан Республикасы Ұлттық 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Нәдір Кәрімұлы       академиясы»"Мұнай" ғылыми-инженерлік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 - "Атамекен" Қазақстан кәсіпкерлері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 берушілерінің жалпыұлттық одағының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 - "Қазақстан РеспубликасыӨҰлттық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Зинаддинұлы    ғылыми-техникалық ақпарат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республикалық мемлекеттік кәсіпорнының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Тілеубаев          - "Қазақстанның Астық одағы"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               бірлестігінің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Сақтапбергенұлы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24 қыркүйекке дейінгі мерзімде Стратегияның жобасы жөнінде ұсыныстар әзірлесін және Қазақстан Республикасының Үкіметіне қарауға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Премьер-Министрі Кеңсесінің Индустриялық-инновациялық даму бөліміне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