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2fa4" w14:textId="7172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Қытай Халық Республикасы Үкіметінің арасындағы "Атасу-Алашанькоу" магистральдық мұнай құбырын пайдаланудың кейбір мәселелері туралы" келісімнің жобасы бойынша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11 мамырдағы N 122-ө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мен Қытай Халық Республикасы Үкіметінің арасындағы "Атасу-Алашанькоу" магистральдық мұнай құбырын пайдаланудың кейбір мәселелері туралы" келісімнің жобасы (бұдан әрі - Келісімнің жобасы) бойынша Қазақстан Республикасы мен Қытай Халық Республикасының бірыңғай ұстанымын әзірлеу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құрамдағы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Қиынов                - Қазақстан Республикасының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Ләззат Кетебайұлы       минералдық ресурстар вице-министрі,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Ноғаев  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Асқарұлы         минералдық ресурстар министрлігі Мұнай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өнеркәсібі департаментінің директоры,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Сүйесінов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Амантай Кемелұлы        минералдық ресурстар министрлігі Мұнай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өнеркәсібі департаменті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орынбасары,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Сәрсембеков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Қазбек Өмірзақұлы       министрлігі Азия және Африка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кеңесшісі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Момышев               - Қазақстан Республикасы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Амангелдіұлы     министрлігінің Техникалық реттеу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метрология комитеті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Досмұратова           - Қазақстан Республикасы Қаржы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Нұргүл                  Кедендік бақылау комитеті энергия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Ғинаятоллақызы          ресурстарына кедендік бақылауды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Жапсарбеков       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Перменқұлұлы      қауіпсіздік комитеті үкіметтік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орталығының басқарма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Бекмағанбетов         - Қазақстан Республикасы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Оспанұлы       және байланыс агенттігінің байланыс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саласында радиожиілік спектрді меншіктеу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мемлекеттік қадағалау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Төрегелдин            - Қазақстан Республикасы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 Жақсыбайұлы        Салық комитетінің әкімшілендіру және ірі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салық төлеушілер мониторингі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әкімшілендіру және көлік, байланыс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энергетика секторы салаларының мониторингі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бөлімінің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Мұстафина             - Қазақстан Республикасы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Роза Маратқызы          монополияларды реттеу агенттігі мұнай-газ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құбыры көлігін реттеу бөлімінің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Доспаева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Гүлнара Қайратқызы      минералдық ресурстар министрлігі Мұнай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өнеркәсібі департаментінің мұнай тасымалдау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жобаларының мониторингі және мұнай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айналымын реттеу бөлімінің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Нұрмағамбетова        - Қазақстан Республикасы Әділет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Ләззат Қалыбекқызы      Халықаралық құқық, мемлекеттің мүліктік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құқықтарын қорғау, шарттар және талап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қою-қуыну жұмысы департаменті 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 туралы халықаралық шарттарды жасасу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атқару бөлімінің жетекші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Раханов               - "ҚазМұнайГаз" ҰК" акционерлік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Мақсұтбекұлы      мұнай және газ құбыр көлігі жобаларын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басқару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Есімбеков             - "ҚазТрансОйл" акционерлік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Сабыр Сайлаубекұлы      бас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Ілеуов                - "Қазақстан-қытай құбыры" жауапкершілігі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Әзиз Тоқшалықұлы        шектеулі серіктестігі бас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Жүрсінов              - "КМGС" жауапкершілігі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Рүстем Манарбекұлы      серіктестігінің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Тоқтаров              - "КМGС" жауапкершілігі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Нұрланұлы         серіктестігінің салықтар жөніндегі тобының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Оспанов               - "Қазақстан метрология институты"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Оңдасын Қаратайұлы      республикалық мемлекеттік кәсіпорны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қолданбалы метрология басқармасының бастығы.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2007 жылғы 1 тамызға дейінгі мерзімде Келісімнің жобасы бойынша ұсыныстар әзірлесін.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Энергетика және минералдық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 заңнамада белгіленген тәртіппен 2007 жылғы 1 қазанға дейінгі мерзімде Қытай Халық Республикасының уәкілетті мемлекеттік органдарының өкілдерімен Келісімнің жобасын келіссін және "Қазақстан Республикасының Үкіметі мен Қытай Халық Республикасы Үкіметінің арасындағы "Атасу-Алашанькоу" магистральдық мұнай құбырын пайдаланудың кейбір мәселелері туралы" Келісімге қол қою туралы" Қазақстан Республикасының Үкіметі қаулысының жобасын Қазақстан Республикасының Үкіметіне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Энергетика және минералдық ресурстар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