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38c3" w14:textId="e2a3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2007 жылғы 7 наурыздағы N 46-ө өкіміне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10 мамырдағы N 120-ө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Н.Ә.Назарбаевпен Каир қаласына (Египет Араб Республикасы) бірге жүретін Қазақстан Республикасының делегациясын іссапарға жіберу туралы" Қазақстан Республикасы Премьер-Министрінің 2007 жылғы 7 наурыздағы N 46-ө 
</w:t>
      </w:r>
      <w:r>
        <w:rPr>
          <w:rFonts w:ascii="Times New Roman"/>
          <w:b w:val="false"/>
          <w:i w:val="false"/>
          <w:color w:val="000000"/>
          <w:sz w:val="28"/>
        </w:rPr>
        <w:t xml:space="preserve"> өкіміне </w:t>
      </w:r>
      <w:r>
        <w:rPr>
          <w:rFonts w:ascii="Times New Roman"/>
          <w:b w:val="false"/>
          <w:i w:val="false"/>
          <w:color w:val="000000"/>
          <w:sz w:val="28"/>
        </w:rPr>
        <w:t>
 мынадай толықтырулар мен өзгеріс енгізілсін:
</w:t>
      </w:r>
      <w:r>
        <w:br/>
      </w:r>
      <w:r>
        <w:rPr>
          <w:rFonts w:ascii="Times New Roman"/>
          <w:b w:val="false"/>
          <w:i w:val="false"/>
          <w:color w:val="000000"/>
          <w:sz w:val="28"/>
        </w:rPr>
        <w:t>
      2-тармақтың 2) тармақшасында:
</w:t>
      </w:r>
      <w:r>
        <w:br/>
      </w:r>
      <w:r>
        <w:rPr>
          <w:rFonts w:ascii="Times New Roman"/>
          <w:b w:val="false"/>
          <w:i w:val="false"/>
          <w:color w:val="000000"/>
          <w:sz w:val="28"/>
        </w:rPr>
        <w:t>
      екінші абзацта "Қайрат Нематұлы Келімбетовті" деген сөздерден кейін "Серік Мінуарұлы Бүркітбаевты, Бауыржан Қыдырғалиұлы Байбекті, Ерлан Сапарұлы Байжановты, Бақтыбай Аманжолұлы Шахановты, Қайрат Сағатбекұлы Мақажановты, Сергей Викторович Бондаренконы, Болатбек Құлжымбайұлы Отарбаевты" деген сөздермен толықтырылсын;
</w:t>
      </w:r>
      <w:r>
        <w:br/>
      </w:r>
      <w:r>
        <w:rPr>
          <w:rFonts w:ascii="Times New Roman"/>
          <w:b w:val="false"/>
          <w:i w:val="false"/>
          <w:color w:val="000000"/>
          <w:sz w:val="28"/>
        </w:rPr>
        <w:t>
      үшінші абзацта»"Астана - Стамбул - Каир" деген сөздер "Астана - Стамбул - Каир - Дубай - Алматы" деген сөздермен ауыстырылсын;
</w:t>
      </w:r>
      <w:r>
        <w:br/>
      </w:r>
      <w:r>
        <w:rPr>
          <w:rFonts w:ascii="Times New Roman"/>
          <w:b w:val="false"/>
          <w:i w:val="false"/>
          <w:color w:val="000000"/>
          <w:sz w:val="28"/>
        </w:rPr>
        <w:t>
      мынадай мазмұндағы бесінші, алтыншы және жетінші абзацтармен толықтырылсын:
</w:t>
      </w:r>
      <w:r>
        <w:br/>
      </w:r>
      <w:r>
        <w:rPr>
          <w:rFonts w:ascii="Times New Roman"/>
          <w:b w:val="false"/>
          <w:i w:val="false"/>
          <w:color w:val="000000"/>
          <w:sz w:val="28"/>
        </w:rPr>
        <w:t>
      "Қазақстан Республикасы Президентінің көмекшісі Серік Мінуарұлы Бүркітбаевқа қонақ үйде тұруға, тәуліктік және Каир - Майндағы Франкфурт - Алматы бағыты бойынша көліктік шығыстарға 2007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w:t>
      </w:r>
      <w:r>
        <w:br/>
      </w:r>
      <w:r>
        <w:rPr>
          <w:rFonts w:ascii="Times New Roman"/>
          <w:b w:val="false"/>
          <w:i w:val="false"/>
          <w:color w:val="000000"/>
          <w:sz w:val="28"/>
        </w:rPr>
        <w:t>
      Қазақстан Республикасы Президенті Протоколының бастығы Бауыржан Қыдырғалиұлы Байбекке қонақ үйде тұруға, тәуліктік және Каир - Дубай - Алматы бағыты бойынша көліктік шығыстарға 2007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w:t>
      </w:r>
      <w:r>
        <w:br/>
      </w:r>
      <w:r>
        <w:rPr>
          <w:rFonts w:ascii="Times New Roman"/>
          <w:b w:val="false"/>
          <w:i w:val="false"/>
          <w:color w:val="000000"/>
          <w:sz w:val="28"/>
        </w:rPr>
        <w:t>
      Қазақстан Республикасы Президентінің Баспасөз хатшысы Ерлан Сапарұлы Байжановқа, Қазақстан Республикасы Президентінің жеке телеоператорлары Бақтыбай Аманжолұлы Шахановқа, Қайрат Сағатбекұлы Мақажановқа, Қазақстан Республикасы Президентінің жеке фотографтары Сергей Викторович Бондаренкоға, Болатбек Құлжымбайұлы Отарбаевқа қонақ үйде тұруға, тәуліктік және Каир - Алматы бағыты бойынша көліктік шығыстарға 2007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