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a503" w14:textId="fdc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"Бухгалтерлік есеп пен қаржылық есептілік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 мамырдағы N 109-ө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"Бухгалтерлік есеп пен қаржылық есептілік туралы" Қазақстан Республикасының 2007 жылғы 28 ақпандағы Заңын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Ұлттық Банкі тізбеге сәйкес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2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109-ө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"Бухгалтерлік есеп пен қаржылық есептілік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Республикасының 2007 жылғы 28 ақпандағы Заңын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іске асыру мақсатында қабылдануы қажет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13"/>
        <w:gridCol w:w="2173"/>
        <w:gridCol w:w="1973"/>
        <w:gridCol w:w="20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бухгалтерлерге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біліктілік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 бекіту 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 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ережені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және бухгал-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терлерді 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 аккредиттеу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есептіліктің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стандарттарын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Депозитарийге қаржылық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 ұсыну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шоттарының үлгі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Бухгалтерлердің 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диттелген кәсіби 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және бухгалтер-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кәсіби сертификат-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жөніндегі ұйымдар-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есептілікті ұсыну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тізбесін, нысандары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есеп құжаттары-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нысандарын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тірке-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лімдерінің нысандарын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жария ұйымдар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(қаржы ұйымдарынан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 жариялайтын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қаржылық есепті-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 тізбесі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бекіту 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мекемелер-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есептілігін жасау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ұсынудың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Қаржы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стрінің 2004 жылғы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N 424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толықтырулар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қаулыларына қаржылық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 нысандары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 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қаулы-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 Ұлттық Банкі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