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c68a" w14:textId="1f7c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Экологиялық кодексі мен»"Қазақстан Республикасының кейбір заңнамалық актілеріне экологиялық мәселелер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28 сәуірдегі N 108-ө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2007 жылғы 9 қаңтардағы Экологиялық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 </w:t>
      </w:r>
      <w:r>
        <w:rPr>
          <w:rFonts w:ascii="Times New Roman"/>
          <w:b w:val="false"/>
          <w:i w:val="false"/>
          <w:color w:val="000000"/>
          <w:sz w:val="28"/>
        </w:rPr>
        <w:t>
 мен»"Қазақстан Республикасының кейбір заңнамалық актілеріне экологиялық мәселелер бойынша өзгерістер мен толықтырулар енгізу туралы" Қазақстан Республикасының 2007 жылғы 9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қабылдануы қажет нормативтік құқықтық актілердің тізбесі (бұдан әрі - Тізбе)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ортаны қорғау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атқарушы органдармен бірлесіп, Тізбеге сәйкес тиісті нормативтік құқықтық актілер әзірлесін және белгіленген тәртіппен Қазақстан Республикасының Үкіметіне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23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N 108-ө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2007 жылғы 9 қаңтардағы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Экологиялық кодексі мен "Қазақстан Республикасының кейбір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заңнамалық актілеріне экологиялық мәселелер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өзгерістер мен толықтырулар енгізу туралы"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Республикасының 2007 жылғы 9 қаңтардағы Заңын іске асыру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мақсатында қабылдануы қажет нормативтік құқықтық актілердің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073"/>
        <w:gridCol w:w="2453"/>
        <w:gridCol w:w="2173"/>
        <w:gridCol w:w="327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озық қолжетімді технологиялар тізбесін 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ККМ, ЖРА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Эмиссиялар норма-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тивтері белгілене-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және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 эмиссиялар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ақы 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түрлерінің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білікті-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талаптарын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 ЭБЖМ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квоталар мен міндеттемелерді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 учаскелері-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тізілімін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эмиссиялар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базалық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шекті ставка-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 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ластаудан келтіріл-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залалды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АШМ, ЖРА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қауіпті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түрлерінің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экология-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лық, ғылыми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ашық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конкурстарын 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түсті деп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танылған иесіз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ЖРА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полигондарын жою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қалыптас-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ИСМ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сапасының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рұқсаттар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эмиссияларға рұқсаттардың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кешенді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рұқсат-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 алу мүмкін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болатын өнеркәсіп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 үлгі-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 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АШМ, ИСМ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шығаруды шектеудің,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тоқтата тұрудың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төмендету-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қабатын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бұзатын және құра-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мында солардың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 бар зат-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импорттауға,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экспорттауға, озон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 бұзатын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пайдалана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 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жүргізуге, құра-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мында озон қабатын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бұзатын заттар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монтаждауға,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рұқсат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шығару-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және озон қабатын бұзатын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тұтыну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көздерін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есепке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 бағалау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бағалаудың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ЖРА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бөлігін-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аймағының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белгілеу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қорық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кейін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 әкелу,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 және транзит-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ДСМ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 сыныптамасын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 ДСМ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шарттарын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 эмиссиялар-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рұқсаттарға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эмиссияларға рұқсат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үшін құжаттар-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нысандарын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толтыру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берілетін шекті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шоғырлануының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экология-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аудит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 үлгі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бақылау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бақылау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 жөнін-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есептерге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эмиссиялар үшін төлемақыны есептеу әдістемесін 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 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әсерді бағалау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рәсіміне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белгіленіп отырған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шешімдер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үдерісіне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қатысты экология-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ақпаратқа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есеп нысан-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сыныптағы полигондарда орналастыру үшін қалдықтар тізбесін 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мониторингінің бірыңғай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жүйесін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алмасу тізбесін,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ЖРА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эмиссиялардың 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мативтерін айқындау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 экологиялық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қызметіне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бақылауды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шылардың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 көздерін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есепке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шығарудың және озон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қабатын бұзатын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тұтынудың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етілетін шекті нормативтерін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мен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желтоқсан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тыңдау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Парниктік газдар шығарындыларын және озон қабатын бұзатын заттарды түгендеу ережесін 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желтоқсан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экологиялық бақылауды ұйымдастыру мен жүргізуге қатысты құжаттардың нысандарын 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әсерді бағалау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нұсқаулық-әдістеме-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заттарды,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көмудің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сарқынды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суларды жер қойна-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уына жіберудің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нұсқаулық-әдісте-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мелік құжаттарды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ортамині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Қоршағанортамині - Қазақстан Республикасы Қоршаған ортаны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ЭМРМ - Қазақстан Республикасы Энергетика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- Қазақстан Республикасы Көлік және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ЭБЖМ - Қазақстан Республикасы Экономика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ЖРА - Қазақстан Республикасы Жер ресурстарын басқару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