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d383" w14:textId="4b3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Қазақстан Республикасында республикалық және ресми халықаралық жарыстар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24 сәуірдегі N 104-ө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министрлігінің 2007 жылы Қазақстан Республикасының аумағында республикалық және ресми халықаралық жарыстар өткізу туралы ұсынысы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w:t>
      </w:r>
      <w:r>
        <w:br/>
      </w:r>
      <w:r>
        <w:rPr>
          <w:rFonts w:ascii="Times New Roman"/>
          <w:b w:val="false"/>
          <w:i w:val="false"/>
          <w:color w:val="000000"/>
          <w:sz w:val="28"/>
        </w:rPr>
        <w:t>
      1) 2007 жылы Қазақстан Республикасында өткізілетін республикалық және ресми халықаралық жарыстардың тізбесі;
</w:t>
      </w:r>
      <w:r>
        <w:br/>
      </w:r>
      <w:r>
        <w:rPr>
          <w:rFonts w:ascii="Times New Roman"/>
          <w:b w:val="false"/>
          <w:i w:val="false"/>
          <w:color w:val="000000"/>
          <w:sz w:val="28"/>
        </w:rPr>
        <w:t>
      2) 2007 жылы Қазақстан Республикасында республикалық және ресми халықаралық жарыстарды дайындау мен өткізу жөніндегі ұйымдастыру комитетінің құрамы бекітілсін.
</w:t>
      </w:r>
      <w:r>
        <w:br/>
      </w:r>
      <w:r>
        <w:rPr>
          <w:rFonts w:ascii="Times New Roman"/>
          <w:b w:val="false"/>
          <w:i w:val="false"/>
          <w:color w:val="000000"/>
          <w:sz w:val="28"/>
        </w:rPr>
        <w:t>
      3. Қазақстан Республикасы Туризм және спорт министрлігі, облыстардың және Астана, Алматы қалаларының әкімдері спорт түрлері бойынша тиісті федерациялармен келісім бойынша республикалық және ресми халықаралық жарыстарды (бұдан әрі - жарыстар) дайындауды және өткізуді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w:t>
      </w:r>
      <w:r>
        <w:br/>
      </w:r>
      <w:r>
        <w:rPr>
          <w:rFonts w:ascii="Times New Roman"/>
          <w:b w:val="false"/>
          <w:i w:val="false"/>
          <w:color w:val="000000"/>
          <w:sz w:val="28"/>
        </w:rPr>
        <w:t>
жарыстардың өткізілу барысын бұқаралық ақпарат құралдарында кеңінен
</w:t>
      </w:r>
      <w:r>
        <w:br/>
      </w:r>
      <w:r>
        <w:rPr>
          <w:rFonts w:ascii="Times New Roman"/>
          <w:b w:val="false"/>
          <w:i w:val="false"/>
          <w:color w:val="000000"/>
          <w:sz w:val="28"/>
        </w:rPr>
        <w:t>
жария 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республика қалаларында қоғамдық тәртіптің сақталуын, ресми тұлғалар мен жарыстарға қатысушылар тұратын және жарыстар өтетін жерлерде олардың қауіпсіздігін, жарыстарға қатысушы шетелдік азаматтардың қонақ үйлерде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жарыстарға қатысушыларға медициналық қызмет көрсетуді қамтамасыз етуде жәрдем көрсетсін.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Көлік және коммуникация министрлігі
</w:t>
      </w:r>
      <w:r>
        <w:br/>
      </w:r>
      <w:r>
        <w:rPr>
          <w:rFonts w:ascii="Times New Roman"/>
          <w:b w:val="false"/>
          <w:i w:val="false"/>
          <w:color w:val="000000"/>
          <w:sz w:val="28"/>
        </w:rPr>
        <w:t>
жарыстарға қатысушылардың темір жол және әуе көлігімен жүруі үшін
</w:t>
      </w:r>
      <w:r>
        <w:br/>
      </w:r>
      <w:r>
        <w:rPr>
          <w:rFonts w:ascii="Times New Roman"/>
          <w:b w:val="false"/>
          <w:i w:val="false"/>
          <w:color w:val="000000"/>
          <w:sz w:val="28"/>
        </w:rPr>
        <w:t>
орындардың брондалуын қамтамасыз етуде ұйымдастырушы ұсынған жарысқа
</w:t>
      </w:r>
      <w:r>
        <w:br/>
      </w:r>
      <w:r>
        <w:rPr>
          <w:rFonts w:ascii="Times New Roman"/>
          <w:b w:val="false"/>
          <w:i w:val="false"/>
          <w:color w:val="000000"/>
          <w:sz w:val="28"/>
        </w:rPr>
        <w:t>
қатысушылардың шығу кестесіне сәйкес жәрдем көрсетсін.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Сыртқы істер министрлігі Қазақстан
</w:t>
      </w:r>
      <w:r>
        <w:br/>
      </w:r>
      <w:r>
        <w:rPr>
          <w:rFonts w:ascii="Times New Roman"/>
          <w:b w:val="false"/>
          <w:i w:val="false"/>
          <w:color w:val="000000"/>
          <w:sz w:val="28"/>
        </w:rPr>
        <w:t>
Республикасы Туризм және спорт министрлігінің шақыруы бойынша Қазақстан Республикасына жіберілетін жарыстарға қатысушы шетелдік азаматтарға
</w:t>
      </w:r>
      <w:r>
        <w:rPr>
          <w:rFonts w:ascii="Times New Roman"/>
          <w:b/>
          <w:i w:val="false"/>
          <w:color w:val="000000"/>
          <w:sz w:val="28"/>
        </w:rPr>
        <w:t>
</w:t>
      </w:r>
      <w:r>
        <w:rPr>
          <w:rFonts w:ascii="Times New Roman"/>
          <w:b w:val="false"/>
          <w:i w:val="false"/>
          <w:color w:val="000000"/>
          <w:sz w:val="28"/>
        </w:rPr>
        <w:t>
визалық қолдау көрсетсін және визалар беруді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өкімнің орындалуын бақылау Қазақстан Республикасы Туризм және спорт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24 сәуірдегі
</w:t>
      </w:r>
      <w:r>
        <w:br/>
      </w:r>
      <w:r>
        <w:rPr>
          <w:rFonts w:ascii="Times New Roman"/>
          <w:b w:val="false"/>
          <w:i w:val="false"/>
          <w:color w:val="000000"/>
          <w:sz w:val="28"/>
        </w:rPr>
        <w:t>
                                            N 104-ө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2007 жылы Қазақстан Республикасында өткізілетін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және ресми халықаралық жарыстардың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93"/>
        <w:gridCol w:w="2393"/>
        <w:gridCol w:w="2093"/>
        <w:gridCol w:w="495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r>
              <w:br/>
            </w:r>
            <w:r>
              <w:rPr>
                <w:rFonts w:ascii="Times New Roman"/>
                <w:b w:val="false"/>
                <w:i w:val="false"/>
                <w:color w:val="000000"/>
                <w:sz w:val="20"/>
              </w:rPr>
              <w:t>
дың атауы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Өткізілу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w:t>
            </w:r>
            <w:r>
              <w:br/>
            </w:r>
            <w:r>
              <w:rPr>
                <w:rFonts w:ascii="Times New Roman"/>
                <w:b w:val="false"/>
                <w:i w:val="false"/>
                <w:color w:val="000000"/>
                <w:sz w:val="20"/>
              </w:rPr>
              <w:t>
орны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Өткізілуі үшін
</w:t>
            </w:r>
            <w:r>
              <w:br/>
            </w:r>
            <w:r>
              <w:rPr>
                <w:rFonts w:ascii="Times New Roman"/>
                <w:b w:val="false"/>
                <w:i w:val="false"/>
                <w:color w:val="000000"/>
                <w:sz w:val="20"/>
              </w:rPr>
              <w:t>
жауаптылар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Спорттық
</w:t>
            </w:r>
            <w:r>
              <w:br/>
            </w:r>
            <w:r>
              <w:rPr>
                <w:rFonts w:ascii="Times New Roman"/>
                <w:b w:val="false"/>
                <w:i w:val="false"/>
                <w:color w:val="000000"/>
                <w:sz w:val="20"/>
              </w:rPr>
              <w:t>
биден әлем-
</w:t>
            </w:r>
            <w:r>
              <w:br/>
            </w:r>
            <w:r>
              <w:rPr>
                <w:rFonts w:ascii="Times New Roman"/>
                <w:b w:val="false"/>
                <w:i w:val="false"/>
                <w:color w:val="000000"/>
                <w:sz w:val="20"/>
              </w:rPr>
              <w:t>
дік жіктеме-
</w:t>
            </w:r>
            <w:r>
              <w:br/>
            </w:r>
            <w:r>
              <w:rPr>
                <w:rFonts w:ascii="Times New Roman"/>
                <w:b w:val="false"/>
                <w:i w:val="false"/>
                <w:color w:val="000000"/>
                <w:sz w:val="20"/>
              </w:rPr>
              <w:t>
нің IDSF
</w:t>
            </w:r>
            <w:r>
              <w:br/>
            </w:r>
            <w:r>
              <w:rPr>
                <w:rFonts w:ascii="Times New Roman"/>
                <w:b w:val="false"/>
                <w:i w:val="false"/>
                <w:color w:val="000000"/>
                <w:sz w:val="20"/>
              </w:rPr>
              <w:t>
ОРЕN "Астана
</w:t>
            </w:r>
            <w:r>
              <w:br/>
            </w:r>
            <w:r>
              <w:rPr>
                <w:rFonts w:ascii="Times New Roman"/>
                <w:b w:val="false"/>
                <w:i w:val="false"/>
                <w:color w:val="000000"/>
                <w:sz w:val="20"/>
              </w:rPr>
              <w:t>
- 2007"
</w:t>
            </w:r>
            <w:r>
              <w:br/>
            </w:r>
            <w:r>
              <w:rPr>
                <w:rFonts w:ascii="Times New Roman"/>
                <w:b w:val="false"/>
                <w:i w:val="false"/>
                <w:color w:val="000000"/>
                <w:sz w:val="20"/>
              </w:rPr>
              <w:t>
бесінші ме-
</w:t>
            </w:r>
            <w:r>
              <w:br/>
            </w:r>
            <w:r>
              <w:rPr>
                <w:rFonts w:ascii="Times New Roman"/>
                <w:b w:val="false"/>
                <w:i w:val="false"/>
                <w:color w:val="000000"/>
                <w:sz w:val="20"/>
              </w:rPr>
              <w:t>
рекелік тур-
</w:t>
            </w:r>
            <w:r>
              <w:br/>
            </w:r>
            <w:r>
              <w:rPr>
                <w:rFonts w:ascii="Times New Roman"/>
                <w:b w:val="false"/>
                <w:i w:val="false"/>
                <w:color w:val="000000"/>
                <w:sz w:val="20"/>
              </w:rPr>
              <w:t>
нирі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маусым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Қазақстан
</w:t>
            </w:r>
            <w:r>
              <w:br/>
            </w:r>
            <w:r>
              <w:rPr>
                <w:rFonts w:ascii="Times New Roman"/>
                <w:b w:val="false"/>
                <w:i w:val="false"/>
                <w:color w:val="000000"/>
                <w:sz w:val="20"/>
              </w:rPr>
              <w:t>
Республикасы спорттық
</w:t>
            </w:r>
            <w:r>
              <w:br/>
            </w:r>
            <w:r>
              <w:rPr>
                <w:rFonts w:ascii="Times New Roman"/>
                <w:b w:val="false"/>
                <w:i w:val="false"/>
                <w:color w:val="000000"/>
                <w:sz w:val="20"/>
              </w:rPr>
              <w:t>
би федерациясы, Астана
</w:t>
            </w:r>
            <w:r>
              <w:br/>
            </w:r>
            <w:r>
              <w:rPr>
                <w:rFonts w:ascii="Times New Roman"/>
                <w:b w:val="false"/>
                <w:i w:val="false"/>
                <w:color w:val="000000"/>
                <w:sz w:val="20"/>
              </w:rPr>
              <w:t>
қаласының әкімдігі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екінші
</w:t>
            </w:r>
            <w:r>
              <w:br/>
            </w:r>
            <w:r>
              <w:rPr>
                <w:rFonts w:ascii="Times New Roman"/>
                <w:b w:val="false"/>
                <w:i w:val="false"/>
                <w:color w:val="000000"/>
                <w:sz w:val="20"/>
              </w:rPr>
              <w:t>
жазғы Спар-
</w:t>
            </w:r>
            <w:r>
              <w:br/>
            </w:r>
            <w:r>
              <w:rPr>
                <w:rFonts w:ascii="Times New Roman"/>
                <w:b w:val="false"/>
                <w:i w:val="false"/>
                <w:color w:val="000000"/>
                <w:sz w:val="20"/>
              </w:rPr>
              <w:t>
такиадасы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маусым
</w:t>
            </w:r>
            <w:r>
              <w:br/>
            </w:r>
            <w:r>
              <w:rPr>
                <w:rFonts w:ascii="Times New Roman"/>
                <w:b w:val="false"/>
                <w:i w:val="false"/>
                <w:color w:val="000000"/>
                <w:sz w:val="20"/>
              </w:rPr>
              <w:t>
-8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облыстар-
</w:t>
            </w:r>
            <w:r>
              <w:br/>
            </w:r>
            <w:r>
              <w:rPr>
                <w:rFonts w:ascii="Times New Roman"/>
                <w:b w:val="false"/>
                <w:i w:val="false"/>
                <w:color w:val="000000"/>
                <w:sz w:val="20"/>
              </w:rPr>
              <w:t>
дың, Астана, Алматы
</w:t>
            </w:r>
            <w:r>
              <w:br/>
            </w:r>
            <w:r>
              <w:rPr>
                <w:rFonts w:ascii="Times New Roman"/>
                <w:b w:val="false"/>
                <w:i w:val="false"/>
                <w:color w:val="000000"/>
                <w:sz w:val="20"/>
              </w:rPr>
              <w:t>
қалаларының әкімдіктері
</w:t>
            </w:r>
          </w:p>
        </w:tc>
      </w:tr>
      <w:tr>
        <w:trPr>
          <w:trHeight w:val="174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добынан
</w:t>
            </w:r>
            <w:r>
              <w:br/>
            </w:r>
            <w:r>
              <w:rPr>
                <w:rFonts w:ascii="Times New Roman"/>
                <w:b w:val="false"/>
                <w:i w:val="false"/>
                <w:color w:val="000000"/>
                <w:sz w:val="20"/>
              </w:rPr>
              <w:t>
жасөспірім-
</w:t>
            </w:r>
            <w:r>
              <w:br/>
            </w:r>
            <w:r>
              <w:rPr>
                <w:rFonts w:ascii="Times New Roman"/>
                <w:b w:val="false"/>
                <w:i w:val="false"/>
                <w:color w:val="000000"/>
                <w:sz w:val="20"/>
              </w:rPr>
              <w:t>
дер (қыздар)
</w:t>
            </w:r>
            <w:r>
              <w:br/>
            </w:r>
            <w:r>
              <w:rPr>
                <w:rFonts w:ascii="Times New Roman"/>
                <w:b w:val="false"/>
                <w:i w:val="false"/>
                <w:color w:val="000000"/>
                <w:sz w:val="20"/>
              </w:rPr>
              <w:t>
арасындағы
</w:t>
            </w:r>
            <w:r>
              <w:br/>
            </w:r>
            <w:r>
              <w:rPr>
                <w:rFonts w:ascii="Times New Roman"/>
                <w:b w:val="false"/>
                <w:i w:val="false"/>
                <w:color w:val="000000"/>
                <w:sz w:val="20"/>
              </w:rPr>
              <w:t>
9-Азия
</w:t>
            </w:r>
            <w:r>
              <w:br/>
            </w:r>
            <w:r>
              <w:rPr>
                <w:rFonts w:ascii="Times New Roman"/>
                <w:b w:val="false"/>
                <w:i w:val="false"/>
                <w:color w:val="000000"/>
                <w:sz w:val="20"/>
              </w:rPr>
              <w:t>
чемпионаты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Алматы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қол добы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Семсерлесу-
</w:t>
            </w:r>
            <w:r>
              <w:br/>
            </w:r>
            <w:r>
              <w:rPr>
                <w:rFonts w:ascii="Times New Roman"/>
                <w:b w:val="false"/>
                <w:i w:val="false"/>
                <w:color w:val="000000"/>
                <w:sz w:val="20"/>
              </w:rPr>
              <w:t>
ден жасөспі-
</w:t>
            </w:r>
            <w:r>
              <w:br/>
            </w:r>
            <w:r>
              <w:rPr>
                <w:rFonts w:ascii="Times New Roman"/>
                <w:b w:val="false"/>
                <w:i w:val="false"/>
                <w:color w:val="000000"/>
                <w:sz w:val="20"/>
              </w:rPr>
              <w:t>
рімдер мен
</w:t>
            </w:r>
            <w:r>
              <w:br/>
            </w:r>
            <w:r>
              <w:rPr>
                <w:rFonts w:ascii="Times New Roman"/>
                <w:b w:val="false"/>
                <w:i w:val="false"/>
                <w:color w:val="000000"/>
                <w:sz w:val="20"/>
              </w:rPr>
              <w:t>
кадеттер
</w:t>
            </w:r>
            <w:r>
              <w:br/>
            </w:r>
            <w:r>
              <w:rPr>
                <w:rFonts w:ascii="Times New Roman"/>
                <w:b w:val="false"/>
                <w:i w:val="false"/>
                <w:color w:val="000000"/>
                <w:sz w:val="20"/>
              </w:rPr>
              <w:t>
арасындағы
</w:t>
            </w:r>
            <w:r>
              <w:br/>
            </w:r>
            <w:r>
              <w:rPr>
                <w:rFonts w:ascii="Times New Roman"/>
                <w:b w:val="false"/>
                <w:i w:val="false"/>
                <w:color w:val="000000"/>
                <w:sz w:val="20"/>
              </w:rPr>
              <w:t>
Азия чемпио-
</w:t>
            </w:r>
            <w:r>
              <w:br/>
            </w:r>
            <w:r>
              <w:rPr>
                <w:rFonts w:ascii="Times New Roman"/>
                <w:b w:val="false"/>
                <w:i w:val="false"/>
                <w:color w:val="000000"/>
                <w:sz w:val="20"/>
              </w:rPr>
              <w:t>
наты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Алматы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семсерлесу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Триатлоннан
</w:t>
            </w:r>
            <w:r>
              <w:br/>
            </w:r>
            <w:r>
              <w:rPr>
                <w:rFonts w:ascii="Times New Roman"/>
                <w:b w:val="false"/>
                <w:i w:val="false"/>
                <w:color w:val="000000"/>
                <w:sz w:val="20"/>
              </w:rPr>
              <w:t>
"Бурабай -
</w:t>
            </w:r>
            <w:r>
              <w:br/>
            </w:r>
            <w:r>
              <w:rPr>
                <w:rFonts w:ascii="Times New Roman"/>
                <w:b w:val="false"/>
                <w:i w:val="false"/>
                <w:color w:val="000000"/>
                <w:sz w:val="20"/>
              </w:rPr>
              <w:t>
2007" Азия
</w:t>
            </w:r>
            <w:r>
              <w:br/>
            </w:r>
            <w:r>
              <w:rPr>
                <w:rFonts w:ascii="Times New Roman"/>
                <w:b w:val="false"/>
                <w:i w:val="false"/>
                <w:color w:val="000000"/>
                <w:sz w:val="20"/>
              </w:rPr>
              <w:t>
кубогы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w:t>
            </w:r>
            <w:r>
              <w:br/>
            </w:r>
            <w:r>
              <w:rPr>
                <w:rFonts w:ascii="Times New Roman"/>
                <w:b w:val="false"/>
                <w:i w:val="false"/>
                <w:color w:val="000000"/>
                <w:sz w:val="20"/>
              </w:rPr>
              <w:t>
кенті
</w:t>
            </w:r>
            <w:r>
              <w:br/>
            </w:r>
            <w:r>
              <w:rPr>
                <w:rFonts w:ascii="Times New Roman"/>
                <w:b w:val="false"/>
                <w:i w:val="false"/>
                <w:color w:val="000000"/>
                <w:sz w:val="20"/>
              </w:rPr>
              <w:t>
Ақмола
</w:t>
            </w:r>
            <w:r>
              <w:br/>
            </w:r>
            <w:r>
              <w:rPr>
                <w:rFonts w:ascii="Times New Roman"/>
                <w:b w:val="false"/>
                <w:i w:val="false"/>
                <w:color w:val="000000"/>
                <w:sz w:val="20"/>
              </w:rPr>
              <w:t>
облысы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Ақмола
</w:t>
            </w:r>
            <w:r>
              <w:br/>
            </w:r>
            <w:r>
              <w:rPr>
                <w:rFonts w:ascii="Times New Roman"/>
                <w:b w:val="false"/>
                <w:i w:val="false"/>
                <w:color w:val="000000"/>
                <w:sz w:val="20"/>
              </w:rPr>
              <w:t>
облысының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триатлон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күресінен
</w:t>
            </w:r>
            <w:r>
              <w:br/>
            </w:r>
            <w:r>
              <w:rPr>
                <w:rFonts w:ascii="Times New Roman"/>
                <w:b w:val="false"/>
                <w:i w:val="false"/>
                <w:color w:val="000000"/>
                <w:sz w:val="20"/>
              </w:rPr>
              <w:t>
Азия чемпио-
</w:t>
            </w:r>
            <w:r>
              <w:br/>
            </w:r>
            <w:r>
              <w:rPr>
                <w:rFonts w:ascii="Times New Roman"/>
                <w:b w:val="false"/>
                <w:i w:val="false"/>
                <w:color w:val="000000"/>
                <w:sz w:val="20"/>
              </w:rPr>
              <w:t>
наты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Сәтпаев
</w:t>
            </w:r>
            <w:r>
              <w:br/>
            </w:r>
            <w:r>
              <w:rPr>
                <w:rFonts w:ascii="Times New Roman"/>
                <w:b w:val="false"/>
                <w:i w:val="false"/>
                <w:color w:val="000000"/>
                <w:sz w:val="20"/>
              </w:rPr>
              <w:t>
қаласы
</w:t>
            </w:r>
            <w:r>
              <w:br/>
            </w:r>
            <w:r>
              <w:rPr>
                <w:rFonts w:ascii="Times New Roman"/>
                <w:b w:val="false"/>
                <w:i w:val="false"/>
                <w:color w:val="000000"/>
                <w:sz w:val="20"/>
              </w:rPr>
              <w:t>
Қарағанды
</w:t>
            </w:r>
            <w:r>
              <w:br/>
            </w:r>
            <w:r>
              <w:rPr>
                <w:rFonts w:ascii="Times New Roman"/>
                <w:b w:val="false"/>
                <w:i w:val="false"/>
                <w:color w:val="000000"/>
                <w:sz w:val="20"/>
              </w:rPr>
              <w:t>
облысы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минис-
</w:t>
            </w:r>
            <w:r>
              <w:br/>
            </w:r>
            <w:r>
              <w:rPr>
                <w:rFonts w:ascii="Times New Roman"/>
                <w:b w:val="false"/>
                <w:i w:val="false"/>
                <w:color w:val="000000"/>
                <w:sz w:val="20"/>
              </w:rPr>
              <w:t>
трлігі, Қарағанды облы-
</w:t>
            </w:r>
            <w:r>
              <w:br/>
            </w:r>
            <w:r>
              <w:rPr>
                <w:rFonts w:ascii="Times New Roman"/>
                <w:b w:val="false"/>
                <w:i w:val="false"/>
                <w:color w:val="000000"/>
                <w:sz w:val="20"/>
              </w:rPr>
              <w:t>
сының әкімдігі, дүниежү-
</w:t>
            </w:r>
            <w:r>
              <w:br/>
            </w:r>
            <w:r>
              <w:rPr>
                <w:rFonts w:ascii="Times New Roman"/>
                <w:b w:val="false"/>
                <w:i w:val="false"/>
                <w:color w:val="000000"/>
                <w:sz w:val="20"/>
              </w:rPr>
              <w:t>
зілік қазақ күресі
</w:t>
            </w:r>
            <w:r>
              <w:br/>
            </w:r>
            <w:r>
              <w:rPr>
                <w:rFonts w:ascii="Times New Roman"/>
                <w:b w:val="false"/>
                <w:i w:val="false"/>
                <w:color w:val="000000"/>
                <w:sz w:val="20"/>
              </w:rPr>
              <w:t>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пара-
</w:t>
            </w:r>
            <w:r>
              <w:br/>
            </w:r>
            <w:r>
              <w:rPr>
                <w:rFonts w:ascii="Times New Roman"/>
                <w:b w:val="false"/>
                <w:i w:val="false"/>
                <w:color w:val="000000"/>
                <w:sz w:val="20"/>
              </w:rPr>
              <w:t>
лимпиялық
</w:t>
            </w:r>
            <w:r>
              <w:br/>
            </w:r>
            <w:r>
              <w:rPr>
                <w:rFonts w:ascii="Times New Roman"/>
                <w:b w:val="false"/>
                <w:i w:val="false"/>
                <w:color w:val="000000"/>
                <w:sz w:val="20"/>
              </w:rPr>
              <w:t>
ойындары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
</w:t>
            </w:r>
            <w:r>
              <w:br/>
            </w:r>
            <w:r>
              <w:rPr>
                <w:rFonts w:ascii="Times New Roman"/>
                <w:b w:val="false"/>
                <w:i w:val="false"/>
                <w:color w:val="000000"/>
                <w:sz w:val="20"/>
              </w:rPr>
              <w:t>
ған
</w:t>
            </w:r>
            <w:r>
              <w:br/>
            </w:r>
            <w:r>
              <w:rPr>
                <w:rFonts w:ascii="Times New Roman"/>
                <w:b w:val="false"/>
                <w:i w:val="false"/>
                <w:color w:val="000000"/>
                <w:sz w:val="20"/>
              </w:rPr>
              <w:t>
қаласы,
</w:t>
            </w:r>
            <w:r>
              <w:br/>
            </w:r>
            <w:r>
              <w:rPr>
                <w:rFonts w:ascii="Times New Roman"/>
                <w:b w:val="false"/>
                <w:i w:val="false"/>
                <w:color w:val="000000"/>
                <w:sz w:val="20"/>
              </w:rPr>
              <w:t>
Алматы
</w:t>
            </w:r>
            <w:r>
              <w:br/>
            </w:r>
            <w:r>
              <w:rPr>
                <w:rFonts w:ascii="Times New Roman"/>
                <w:b w:val="false"/>
                <w:i w:val="false"/>
                <w:color w:val="000000"/>
                <w:sz w:val="20"/>
              </w:rPr>
              <w:t>
облысы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минис-
</w:t>
            </w:r>
            <w:r>
              <w:br/>
            </w:r>
            <w:r>
              <w:rPr>
                <w:rFonts w:ascii="Times New Roman"/>
                <w:b w:val="false"/>
                <w:i w:val="false"/>
                <w:color w:val="000000"/>
                <w:sz w:val="20"/>
              </w:rPr>
              <w:t>
трлігі, облыстардың,
</w:t>
            </w:r>
            <w:r>
              <w:br/>
            </w:r>
            <w:r>
              <w:rPr>
                <w:rFonts w:ascii="Times New Roman"/>
                <w:b w:val="false"/>
                <w:i w:val="false"/>
                <w:color w:val="000000"/>
                <w:sz w:val="20"/>
              </w:rPr>
              <w:t>
Астана, Алматы қалала-
</w:t>
            </w:r>
            <w:r>
              <w:br/>
            </w:r>
            <w:r>
              <w:rPr>
                <w:rFonts w:ascii="Times New Roman"/>
                <w:b w:val="false"/>
                <w:i w:val="false"/>
                <w:color w:val="000000"/>
                <w:sz w:val="20"/>
              </w:rPr>
              <w:t>
рының әкімдіктері,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паралимпиялық комитеті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добынан
</w:t>
            </w:r>
            <w:r>
              <w:br/>
            </w:r>
            <w:r>
              <w:rPr>
                <w:rFonts w:ascii="Times New Roman"/>
                <w:b w:val="false"/>
                <w:i w:val="false"/>
                <w:color w:val="000000"/>
                <w:sz w:val="20"/>
              </w:rPr>
              <w:t>
әйелдер
</w:t>
            </w:r>
            <w:r>
              <w:br/>
            </w:r>
            <w:r>
              <w:rPr>
                <w:rFonts w:ascii="Times New Roman"/>
                <w:b w:val="false"/>
                <w:i w:val="false"/>
                <w:color w:val="000000"/>
                <w:sz w:val="20"/>
              </w:rPr>
              <w:t>
арасындағы
</w:t>
            </w:r>
            <w:r>
              <w:br/>
            </w:r>
            <w:r>
              <w:rPr>
                <w:rFonts w:ascii="Times New Roman"/>
                <w:b w:val="false"/>
                <w:i w:val="false"/>
                <w:color w:val="000000"/>
                <w:sz w:val="20"/>
              </w:rPr>
              <w:t>
Азия чемпио-
</w:t>
            </w:r>
            <w:r>
              <w:br/>
            </w:r>
            <w:r>
              <w:rPr>
                <w:rFonts w:ascii="Times New Roman"/>
                <w:b w:val="false"/>
                <w:i w:val="false"/>
                <w:color w:val="000000"/>
                <w:sz w:val="20"/>
              </w:rPr>
              <w:t>
наты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25-31 тамыз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Алматы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қол добы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Волейболдан
</w:t>
            </w:r>
            <w:r>
              <w:br/>
            </w: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Президенті
</w:t>
            </w:r>
            <w:r>
              <w:br/>
            </w:r>
            <w:r>
              <w:rPr>
                <w:rFonts w:ascii="Times New Roman"/>
                <w:b w:val="false"/>
                <w:i w:val="false"/>
                <w:color w:val="000000"/>
                <w:sz w:val="20"/>
              </w:rPr>
              <w:t>
Н.Ә.Назарба-
</w:t>
            </w:r>
            <w:r>
              <w:br/>
            </w:r>
            <w:r>
              <w:rPr>
                <w:rFonts w:ascii="Times New Roman"/>
                <w:b w:val="false"/>
                <w:i w:val="false"/>
                <w:color w:val="000000"/>
                <w:sz w:val="20"/>
              </w:rPr>
              <w:t>
евтың кубо-
</w:t>
            </w:r>
            <w:r>
              <w:br/>
            </w:r>
            <w:r>
              <w:rPr>
                <w:rFonts w:ascii="Times New Roman"/>
                <w:b w:val="false"/>
                <w:i w:val="false"/>
                <w:color w:val="000000"/>
                <w:sz w:val="20"/>
              </w:rPr>
              <w:t>
гына арнал-
</w:t>
            </w:r>
            <w:r>
              <w:br/>
            </w:r>
            <w:r>
              <w:rPr>
                <w:rFonts w:ascii="Times New Roman"/>
                <w:b w:val="false"/>
                <w:i w:val="false"/>
                <w:color w:val="000000"/>
                <w:sz w:val="20"/>
              </w:rPr>
              <w:t>
ған халық-
</w:t>
            </w:r>
            <w:r>
              <w:br/>
            </w:r>
            <w:r>
              <w:rPr>
                <w:rFonts w:ascii="Times New Roman"/>
                <w:b w:val="false"/>
                <w:i w:val="false"/>
                <w:color w:val="000000"/>
                <w:sz w:val="20"/>
              </w:rPr>
              <w:t>
аралық
</w:t>
            </w:r>
            <w:r>
              <w:br/>
            </w:r>
            <w:r>
              <w:rPr>
                <w:rFonts w:ascii="Times New Roman"/>
                <w:b w:val="false"/>
                <w:i w:val="false"/>
                <w:color w:val="000000"/>
                <w:sz w:val="20"/>
              </w:rPr>
              <w:t>
турнир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23-31 тамыз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Астана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волейбол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Самбодан
</w:t>
            </w:r>
            <w:r>
              <w:br/>
            </w:r>
            <w:r>
              <w:rPr>
                <w:rFonts w:ascii="Times New Roman"/>
                <w:b w:val="false"/>
                <w:i w:val="false"/>
                <w:color w:val="000000"/>
                <w:sz w:val="20"/>
              </w:rPr>
              <w:t>
Н.Ә.Назарба-
</w:t>
            </w:r>
            <w:r>
              <w:br/>
            </w:r>
            <w:r>
              <w:rPr>
                <w:rFonts w:ascii="Times New Roman"/>
                <w:b w:val="false"/>
                <w:i w:val="false"/>
                <w:color w:val="000000"/>
                <w:sz w:val="20"/>
              </w:rPr>
              <w:t>
евтың жүлде-
</w:t>
            </w:r>
            <w:r>
              <w:br/>
            </w:r>
            <w:r>
              <w:rPr>
                <w:rFonts w:ascii="Times New Roman"/>
                <w:b w:val="false"/>
                <w:i w:val="false"/>
                <w:color w:val="000000"/>
                <w:sz w:val="20"/>
              </w:rPr>
              <w:t>
сіне арнал-
</w:t>
            </w:r>
            <w:r>
              <w:br/>
            </w:r>
            <w:r>
              <w:rPr>
                <w:rFonts w:ascii="Times New Roman"/>
                <w:b w:val="false"/>
                <w:i w:val="false"/>
                <w:color w:val="000000"/>
                <w:sz w:val="20"/>
              </w:rPr>
              <w:t>
ған әлем
</w:t>
            </w:r>
            <w:r>
              <w:br/>
            </w:r>
            <w:r>
              <w:rPr>
                <w:rFonts w:ascii="Times New Roman"/>
                <w:b w:val="false"/>
                <w:i w:val="false"/>
                <w:color w:val="000000"/>
                <w:sz w:val="20"/>
              </w:rPr>
              <w:t>
кубогы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r>
              <w:br/>
            </w:r>
            <w:r>
              <w:rPr>
                <w:rFonts w:ascii="Times New Roman"/>
                <w:b w:val="false"/>
                <w:i w:val="false"/>
                <w:color w:val="000000"/>
                <w:sz w:val="20"/>
              </w:rPr>
              <w:t>
қыркүйек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Астана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самбо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Гольфтен
</w:t>
            </w:r>
            <w:r>
              <w:br/>
            </w:r>
            <w:r>
              <w:rPr>
                <w:rFonts w:ascii="Times New Roman"/>
                <w:b w:val="false"/>
                <w:i w:val="false"/>
                <w:color w:val="000000"/>
                <w:sz w:val="20"/>
              </w:rPr>
              <w:t>
"Кazakhstan
</w:t>
            </w:r>
            <w:r>
              <w:br/>
            </w:r>
            <w:r>
              <w:rPr>
                <w:rFonts w:ascii="Times New Roman"/>
                <w:b w:val="false"/>
                <w:i w:val="false"/>
                <w:color w:val="000000"/>
                <w:sz w:val="20"/>
              </w:rPr>
              <w:t>
Ореn" халық-
</w:t>
            </w:r>
            <w:r>
              <w:br/>
            </w:r>
            <w:r>
              <w:rPr>
                <w:rFonts w:ascii="Times New Roman"/>
                <w:b w:val="false"/>
                <w:i w:val="false"/>
                <w:color w:val="000000"/>
                <w:sz w:val="20"/>
              </w:rPr>
              <w:t>
аралық
</w:t>
            </w:r>
            <w:r>
              <w:br/>
            </w:r>
            <w:r>
              <w:rPr>
                <w:rFonts w:ascii="Times New Roman"/>
                <w:b w:val="false"/>
                <w:i w:val="false"/>
                <w:color w:val="000000"/>
                <w:sz w:val="20"/>
              </w:rPr>
              <w:t>
турнирі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20-23
</w:t>
            </w:r>
            <w:r>
              <w:br/>
            </w:r>
            <w:r>
              <w:rPr>
                <w:rFonts w:ascii="Times New Roman"/>
                <w:b w:val="false"/>
                <w:i w:val="false"/>
                <w:color w:val="000000"/>
                <w:sz w:val="20"/>
              </w:rPr>
              <w:t>
қыркүйек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Алматы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гольф федерациясы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Керлингтен
</w:t>
            </w:r>
            <w:r>
              <w:br/>
            </w:r>
            <w:r>
              <w:rPr>
                <w:rFonts w:ascii="Times New Roman"/>
                <w:b w:val="false"/>
                <w:i w:val="false"/>
                <w:color w:val="000000"/>
                <w:sz w:val="20"/>
              </w:rPr>
              <w:t>
Н.Ә.Назарба-
</w:t>
            </w:r>
            <w:r>
              <w:br/>
            </w:r>
            <w:r>
              <w:rPr>
                <w:rFonts w:ascii="Times New Roman"/>
                <w:b w:val="false"/>
                <w:i w:val="false"/>
                <w:color w:val="000000"/>
                <w:sz w:val="20"/>
              </w:rPr>
              <w:t>
евтың IV
</w:t>
            </w:r>
            <w:r>
              <w:br/>
            </w:r>
            <w:r>
              <w:rPr>
                <w:rFonts w:ascii="Times New Roman"/>
                <w:b w:val="false"/>
                <w:i w:val="false"/>
                <w:color w:val="000000"/>
                <w:sz w:val="20"/>
              </w:rPr>
              <w:t>
Еуразиялық
</w:t>
            </w:r>
            <w:r>
              <w:br/>
            </w:r>
            <w:r>
              <w:rPr>
                <w:rFonts w:ascii="Times New Roman"/>
                <w:b w:val="false"/>
                <w:i w:val="false"/>
                <w:color w:val="000000"/>
                <w:sz w:val="20"/>
              </w:rPr>
              <w:t>
ашық кубогы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Туризм және спорт
</w:t>
            </w:r>
            <w:r>
              <w:br/>
            </w:r>
            <w:r>
              <w:rPr>
                <w:rFonts w:ascii="Times New Roman"/>
                <w:b w:val="false"/>
                <w:i w:val="false"/>
                <w:color w:val="000000"/>
                <w:sz w:val="20"/>
              </w:rPr>
              <w:t>
министрлігі, Алматы
</w:t>
            </w:r>
            <w:r>
              <w:br/>
            </w:r>
            <w:r>
              <w:rPr>
                <w:rFonts w:ascii="Times New Roman"/>
                <w:b w:val="false"/>
                <w:i w:val="false"/>
                <w:color w:val="000000"/>
                <w:sz w:val="20"/>
              </w:rPr>
              <w:t>
қаласының әкімдігі,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керлинг қауымдастығы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24 сәуірдегі
</w:t>
      </w:r>
      <w:r>
        <w:br/>
      </w:r>
      <w:r>
        <w:rPr>
          <w:rFonts w:ascii="Times New Roman"/>
          <w:b w:val="false"/>
          <w:i w:val="false"/>
          <w:color w:val="000000"/>
          <w:sz w:val="28"/>
        </w:rPr>
        <w:t>
                                            N 104-ө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жылы Қазақстан Республикасында республикалық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ресми халықаралық жарыстарды дайындау мен өткізу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комитетінің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Туризм
</w:t>
      </w:r>
      <w:r>
        <w:br/>
      </w:r>
      <w:r>
        <w:rPr>
          <w:rFonts w:ascii="Times New Roman"/>
          <w:b w:val="false"/>
          <w:i w:val="false"/>
          <w:color w:val="000000"/>
          <w:sz w:val="28"/>
        </w:rPr>
        <w:t>
Темірхан Мыңайдарұлы             және спорт министрі, төраға
</w:t>
      </w:r>
    </w:p>
    <w:p>
      <w:pPr>
        <w:spacing w:after="0"/>
        <w:ind w:left="0"/>
        <w:jc w:val="both"/>
      </w:pPr>
      <w:r>
        <w:rPr>
          <w:rFonts w:ascii="Times New Roman"/>
          <w:b w:val="false"/>
          <w:i w:val="false"/>
          <w:color w:val="000000"/>
          <w:sz w:val="28"/>
        </w:rPr>
        <w:t>
Құлназаров                     - Қазақстан Республикасы Туризм және
</w:t>
      </w:r>
      <w:r>
        <w:br/>
      </w:r>
      <w:r>
        <w:rPr>
          <w:rFonts w:ascii="Times New Roman"/>
          <w:b w:val="false"/>
          <w:i w:val="false"/>
          <w:color w:val="000000"/>
          <w:sz w:val="28"/>
        </w:rPr>
        <w:t>
Анатолий Қожекенұлы              спорт министрлігі Спорт
</w:t>
      </w:r>
      <w:r>
        <w:br/>
      </w:r>
      <w:r>
        <w:rPr>
          <w:rFonts w:ascii="Times New Roman"/>
          <w:b w:val="false"/>
          <w:i w:val="false"/>
          <w:color w:val="000000"/>
          <w:sz w:val="28"/>
        </w:rPr>
        <w:t>
                                 комитетінің төрағасы,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Әбдірахманов                   - Қазақстан Республикасы Сыртқы істер
</w:t>
      </w:r>
      <w:r>
        <w:br/>
      </w:r>
      <w:r>
        <w:rPr>
          <w:rFonts w:ascii="Times New Roman"/>
          <w:b w:val="false"/>
          <w:i w:val="false"/>
          <w:color w:val="000000"/>
          <w:sz w:val="28"/>
        </w:rPr>
        <w:t>
Қайрат Құдайбергенұлы            министрінің орынбасары
</w:t>
      </w:r>
    </w:p>
    <w:p>
      <w:pPr>
        <w:spacing w:after="0"/>
        <w:ind w:left="0"/>
        <w:jc w:val="both"/>
      </w:pPr>
      <w:r>
        <w:rPr>
          <w:rFonts w:ascii="Times New Roman"/>
          <w:b w:val="false"/>
          <w:i w:val="false"/>
          <w:color w:val="000000"/>
          <w:sz w:val="28"/>
        </w:rPr>
        <w:t>
Бабақұмаров                    - Қазақстан Республикасының Мәдениет
</w:t>
      </w:r>
      <w:r>
        <w:br/>
      </w:r>
      <w:r>
        <w:rPr>
          <w:rFonts w:ascii="Times New Roman"/>
          <w:b w:val="false"/>
          <w:i w:val="false"/>
          <w:color w:val="000000"/>
          <w:sz w:val="28"/>
        </w:rPr>
        <w:t>
Ержан Жалбақұлы                  және ақпарат вице-министрі
</w:t>
      </w:r>
    </w:p>
    <w:p>
      <w:pPr>
        <w:spacing w:after="0"/>
        <w:ind w:left="0"/>
        <w:jc w:val="both"/>
      </w:pPr>
      <w:r>
        <w:rPr>
          <w:rFonts w:ascii="Times New Roman"/>
          <w:b w:val="false"/>
          <w:i w:val="false"/>
          <w:color w:val="000000"/>
          <w:sz w:val="28"/>
        </w:rPr>
        <w:t>
Қасымов                        - Қазақстан Республикасының Ішкі
</w:t>
      </w:r>
      <w:r>
        <w:br/>
      </w:r>
      <w:r>
        <w:rPr>
          <w:rFonts w:ascii="Times New Roman"/>
          <w:b w:val="false"/>
          <w:i w:val="false"/>
          <w:color w:val="000000"/>
          <w:sz w:val="28"/>
        </w:rPr>
        <w:t>
Қалмұханбет Нұрмұханбетұлы       істер вице-министрі
</w:t>
      </w:r>
    </w:p>
    <w:p>
      <w:pPr>
        <w:spacing w:after="0"/>
        <w:ind w:left="0"/>
        <w:jc w:val="both"/>
      </w:pPr>
      <w:r>
        <w:rPr>
          <w:rFonts w:ascii="Times New Roman"/>
          <w:b w:val="false"/>
          <w:i w:val="false"/>
          <w:color w:val="000000"/>
          <w:sz w:val="28"/>
        </w:rPr>
        <w:t>
Құсайынов                      - Қазақстан Республикасының Көлік
</w:t>
      </w:r>
      <w:r>
        <w:br/>
      </w:r>
      <w:r>
        <w:rPr>
          <w:rFonts w:ascii="Times New Roman"/>
          <w:b w:val="false"/>
          <w:i w:val="false"/>
          <w:color w:val="000000"/>
          <w:sz w:val="28"/>
        </w:rPr>
        <w:t>
Әбілғазы Қалиақпарұлы            және коммуникация вице-министрі
</w:t>
      </w:r>
    </w:p>
    <w:p>
      <w:pPr>
        <w:spacing w:after="0"/>
        <w:ind w:left="0"/>
        <w:jc w:val="both"/>
      </w:pPr>
      <w:r>
        <w:rPr>
          <w:rFonts w:ascii="Times New Roman"/>
          <w:b w:val="false"/>
          <w:i w:val="false"/>
          <w:color w:val="000000"/>
          <w:sz w:val="28"/>
        </w:rPr>
        <w:t>
Белоног                        - Қазақстан Республикасы Денсаулық
</w:t>
      </w:r>
      <w:r>
        <w:br/>
      </w:r>
      <w:r>
        <w:rPr>
          <w:rFonts w:ascii="Times New Roman"/>
          <w:b w:val="false"/>
          <w:i w:val="false"/>
          <w:color w:val="000000"/>
          <w:sz w:val="28"/>
        </w:rPr>
        <w:t>
Анатолий Александрович           сақтау министрлігі Мемлекеттік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комитетінің төрағасы,
</w:t>
      </w:r>
      <w:r>
        <w:br/>
      </w:r>
      <w:r>
        <w:rPr>
          <w:rFonts w:ascii="Times New Roman"/>
          <w:b w:val="false"/>
          <w:i w:val="false"/>
          <w:color w:val="000000"/>
          <w:sz w:val="28"/>
        </w:rPr>
        <w:t>
                                 Қазақстан Республикасының Бас
</w:t>
      </w:r>
      <w:r>
        <w:br/>
      </w:r>
      <w:r>
        <w:rPr>
          <w:rFonts w:ascii="Times New Roman"/>
          <w:b w:val="false"/>
          <w:i w:val="false"/>
          <w:color w:val="000000"/>
          <w:sz w:val="28"/>
        </w:rPr>
        <w:t>
                                 мемлекеттік санитарлық дәрігері
</w:t>
      </w:r>
    </w:p>
    <w:p>
      <w:pPr>
        <w:spacing w:after="0"/>
        <w:ind w:left="0"/>
        <w:jc w:val="both"/>
      </w:pPr>
      <w:r>
        <w:rPr>
          <w:rFonts w:ascii="Times New Roman"/>
          <w:b w:val="false"/>
          <w:i w:val="false"/>
          <w:color w:val="000000"/>
          <w:sz w:val="28"/>
        </w:rPr>
        <w:t>
Есенбаев                       - Ақмола облысының әкімі
</w:t>
      </w:r>
      <w:r>
        <w:br/>
      </w:r>
      <w:r>
        <w:rPr>
          <w:rFonts w:ascii="Times New Roman"/>
          <w:b w:val="false"/>
          <w:i w:val="false"/>
          <w:color w:val="000000"/>
          <w:sz w:val="28"/>
        </w:rPr>
        <w:t>
Мәжит Төлеубекұлы
</w:t>
      </w:r>
    </w:p>
    <w:p>
      <w:pPr>
        <w:spacing w:after="0"/>
        <w:ind w:left="0"/>
        <w:jc w:val="both"/>
      </w:pPr>
      <w:r>
        <w:rPr>
          <w:rFonts w:ascii="Times New Roman"/>
          <w:b w:val="false"/>
          <w:i w:val="false"/>
          <w:color w:val="000000"/>
          <w:sz w:val="28"/>
        </w:rPr>
        <w:t>
Кәрібжанов                     - Шығыс Қазақстан облысының әкімі
</w:t>
      </w:r>
      <w:r>
        <w:br/>
      </w:r>
      <w:r>
        <w:rPr>
          <w:rFonts w:ascii="Times New Roman"/>
          <w:b w:val="false"/>
          <w:i w:val="false"/>
          <w:color w:val="000000"/>
          <w:sz w:val="28"/>
        </w:rPr>
        <w:t>
Жәнібек Сәлімұлы
</w:t>
      </w:r>
    </w:p>
    <w:p>
      <w:pPr>
        <w:spacing w:after="0"/>
        <w:ind w:left="0"/>
        <w:jc w:val="both"/>
      </w:pPr>
      <w:r>
        <w:rPr>
          <w:rFonts w:ascii="Times New Roman"/>
          <w:b w:val="false"/>
          <w:i w:val="false"/>
          <w:color w:val="000000"/>
          <w:sz w:val="28"/>
        </w:rPr>
        <w:t>
Кулагин                        - Қостанай облысының әкімі,
</w:t>
      </w:r>
      <w:r>
        <w:br/>
      </w:r>
      <w:r>
        <w:rPr>
          <w:rFonts w:ascii="Times New Roman"/>
          <w:b w:val="false"/>
          <w:i w:val="false"/>
          <w:color w:val="000000"/>
          <w:sz w:val="28"/>
        </w:rPr>
        <w:t>
Сергей Витальевич                Қазақстан Республикасы Триатлон
</w:t>
      </w:r>
      <w:r>
        <w:br/>
      </w:r>
      <w:r>
        <w:rPr>
          <w:rFonts w:ascii="Times New Roman"/>
          <w:b w:val="false"/>
          <w:i w:val="false"/>
          <w:color w:val="000000"/>
          <w:sz w:val="28"/>
        </w:rPr>
        <w:t>
                                 федерациясының құрметті президенті
</w:t>
      </w:r>
    </w:p>
    <w:p>
      <w:pPr>
        <w:spacing w:after="0"/>
        <w:ind w:left="0"/>
        <w:jc w:val="both"/>
      </w:pPr>
      <w:r>
        <w:rPr>
          <w:rFonts w:ascii="Times New Roman"/>
          <w:b w:val="false"/>
          <w:i w:val="false"/>
          <w:color w:val="000000"/>
          <w:sz w:val="28"/>
        </w:rPr>
        <w:t>
Мамин                          - Астана қаласының әкімі
</w:t>
      </w:r>
      <w:r>
        <w:br/>
      </w:r>
      <w:r>
        <w:rPr>
          <w:rFonts w:ascii="Times New Roman"/>
          <w:b w:val="false"/>
          <w:i w:val="false"/>
          <w:color w:val="000000"/>
          <w:sz w:val="28"/>
        </w:rPr>
        <w:t>
Асқар Ұзақбайұлы
</w:t>
      </w:r>
    </w:p>
    <w:p>
      <w:pPr>
        <w:spacing w:after="0"/>
        <w:ind w:left="0"/>
        <w:jc w:val="both"/>
      </w:pPr>
      <w:r>
        <w:rPr>
          <w:rFonts w:ascii="Times New Roman"/>
          <w:b w:val="false"/>
          <w:i w:val="false"/>
          <w:color w:val="000000"/>
          <w:sz w:val="28"/>
        </w:rPr>
        <w:t>
Нығматулин                     - Қарағанды облысының әкімі
</w:t>
      </w:r>
      <w:r>
        <w:br/>
      </w:r>
      <w:r>
        <w:rPr>
          <w:rFonts w:ascii="Times New Roman"/>
          <w:b w:val="false"/>
          <w:i w:val="false"/>
          <w:color w:val="000000"/>
          <w:sz w:val="28"/>
        </w:rPr>
        <w:t>
Нұрлан Зайроллаұлы
</w:t>
      </w:r>
    </w:p>
    <w:p>
      <w:pPr>
        <w:spacing w:after="0"/>
        <w:ind w:left="0"/>
        <w:jc w:val="both"/>
      </w:pPr>
      <w:r>
        <w:rPr>
          <w:rFonts w:ascii="Times New Roman"/>
          <w:b w:val="false"/>
          <w:i w:val="false"/>
          <w:color w:val="000000"/>
          <w:sz w:val="28"/>
        </w:rPr>
        <w:t>
Тасмағамбетов                  - Алматы қаласының әкімі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Атамқұлов                      - "Қазақстан темір жолы" акционерлік
</w:t>
      </w:r>
      <w:r>
        <w:br/>
      </w:r>
      <w:r>
        <w:rPr>
          <w:rFonts w:ascii="Times New Roman"/>
          <w:b w:val="false"/>
          <w:i w:val="false"/>
          <w:color w:val="000000"/>
          <w:sz w:val="28"/>
        </w:rPr>
        <w:t>
Ерлан Дүмшебайұлы                қоғамының президенті
</w:t>
      </w:r>
    </w:p>
    <w:p>
      <w:pPr>
        <w:spacing w:after="0"/>
        <w:ind w:left="0"/>
        <w:jc w:val="both"/>
      </w:pPr>
      <w:r>
        <w:rPr>
          <w:rFonts w:ascii="Times New Roman"/>
          <w:b w:val="false"/>
          <w:i w:val="false"/>
          <w:color w:val="000000"/>
          <w:sz w:val="28"/>
        </w:rPr>
        <w:t>
Досымбетов                     - Қазақстан Республикасы Ұлттық
</w:t>
      </w:r>
      <w:r>
        <w:br/>
      </w:r>
      <w:r>
        <w:rPr>
          <w:rFonts w:ascii="Times New Roman"/>
          <w:b w:val="false"/>
          <w:i w:val="false"/>
          <w:color w:val="000000"/>
          <w:sz w:val="28"/>
        </w:rPr>
        <w:t>
Тимур Камалұлы                   олимпиада комитетінің президенті,
</w:t>
      </w:r>
      <w:r>
        <w:br/>
      </w:r>
      <w:r>
        <w:rPr>
          <w:rFonts w:ascii="Times New Roman"/>
          <w:b w:val="false"/>
          <w:i w:val="false"/>
          <w:color w:val="000000"/>
          <w:sz w:val="28"/>
        </w:rPr>
        <w:t>
                                 Қазақстан Республикасының қазіргі
</w:t>
      </w:r>
      <w:r>
        <w:br/>
      </w:r>
      <w:r>
        <w:rPr>
          <w:rFonts w:ascii="Times New Roman"/>
          <w:b w:val="false"/>
          <w:i w:val="false"/>
          <w:color w:val="000000"/>
          <w:sz w:val="28"/>
        </w:rPr>
        <w:t>
                                 көпсайыс және биатлон одағының
</w:t>
      </w:r>
      <w:r>
        <w:br/>
      </w:r>
      <w:r>
        <w:rPr>
          <w:rFonts w:ascii="Times New Roman"/>
          <w:b w:val="false"/>
          <w:i w:val="false"/>
          <w:color w:val="000000"/>
          <w:sz w:val="28"/>
        </w:rPr>
        <w:t>
                                 президенті
</w:t>
      </w:r>
    </w:p>
    <w:p>
      <w:pPr>
        <w:spacing w:after="0"/>
        <w:ind w:left="0"/>
        <w:jc w:val="both"/>
      </w:pPr>
      <w:r>
        <w:rPr>
          <w:rFonts w:ascii="Times New Roman"/>
          <w:b w:val="false"/>
          <w:i w:val="false"/>
          <w:color w:val="000000"/>
          <w:sz w:val="28"/>
        </w:rPr>
        <w:t>
Захарин                        - "Балуан Шолақ атындағы спорт және
</w:t>
      </w:r>
      <w:r>
        <w:br/>
      </w:r>
      <w:r>
        <w:rPr>
          <w:rFonts w:ascii="Times New Roman"/>
          <w:b w:val="false"/>
          <w:i w:val="false"/>
          <w:color w:val="000000"/>
          <w:sz w:val="28"/>
        </w:rPr>
        <w:t>
Юрий Кузьмич                     мәдениет сарайы" коммуналдық
</w:t>
      </w:r>
      <w:r>
        <w:br/>
      </w:r>
      <w:r>
        <w:rPr>
          <w:rFonts w:ascii="Times New Roman"/>
          <w:b w:val="false"/>
          <w:i w:val="false"/>
          <w:color w:val="000000"/>
          <w:sz w:val="28"/>
        </w:rPr>
        <w:t>
                                 мемлекеттік кәсіпорнының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