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d41c" w14:textId="ccad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Н.Ә.Назарбаевтің 2007 жылғы 28 ақпандағы "Жаңа әлемдегі жаңа Қазақстан" атты Қазақстан халқына Жолдауы мен Қазақстан Республикасы Үкіметінің 2007-2009 жылдарға арналған бағдарламасының негізгі ережелерін насихаттау және түсіндіру жөніндегі жұмысты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2007 жылғы 16 сәуірдегі N 94-ө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Н.Ә.Назарбаевтың 2007 жылғы 28 ақпандағы»"Жаңа әлемдегі жаңа Қазақстан" атты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(бұдан әрі - Жолдау) мен Қазақстан Республикасы Үкіметінің 2007-2009 жылдарға арналған бағдарламасын (бұдан әрі - Бағдарлама) насихаттау және түсіндіру жөнінде халық арасында мақсатқа бағытталған ақпараттық-саяси жұмыс жүргізу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орталық атқарушы органдары басшыларының бұқаралық ақпарат құралдарында Жолдау мен Бағдарламаның негізгі ережелерін насихаттау және түсіндіру жөніндегі сөз сөйлеу кестесі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өкімге қосымшаға тізімге сәйкес құрамда Жолдау мен Бағдарламаның негізгі ережелерін насихаттау және түсіндіру жөніндегі республикалық ақпараттық-насихаттау топтары (бұдан әрі - РАНТ)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РАНТ-ның жетекшілері:
</w:t>
      </w:r>
      <w:r>
        <w:br/>
      </w:r>
      <w:r>
        <w:rPr>
          <w:rFonts w:ascii="Times New Roman"/>
          <w:b w:val="false"/>
          <w:i w:val="false"/>
          <w:color w:val="000000"/>
          <w:sz w:val="28"/>
        </w:rPr>
        <w:t>
      кемінде екі рет 2007 жылғы мамыр - қарашада ел өңірлеріне шығуды және түсіндіру жұмысын жүргізуді ұйымдастырсын;
</w:t>
      </w:r>
      <w:r>
        <w:br/>
      </w:r>
      <w:r>
        <w:rPr>
          <w:rFonts w:ascii="Times New Roman"/>
          <w:b w:val="false"/>
          <w:i w:val="false"/>
          <w:color w:val="000000"/>
          <w:sz w:val="28"/>
        </w:rPr>
        <w:t>
      жұмыс сапарларының қорытындылары бойынша әрбір сапардан кейін 10 күннен кешіктірмей қорыту үшін Қазақстан Республикасы Мәдениет және ақпарат министрлігіне РАНТ-ның істеген жұмысы туралы ақпаратты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әкімдері:
</w:t>
      </w:r>
      <w:r>
        <w:br/>
      </w:r>
      <w:r>
        <w:rPr>
          <w:rFonts w:ascii="Times New Roman"/>
          <w:b w:val="false"/>
          <w:i w:val="false"/>
          <w:color w:val="000000"/>
          <w:sz w:val="28"/>
        </w:rPr>
        <w:t>
      РАНТ-ның жұмысына қажетті жәрдем көрсетсін;
</w:t>
      </w:r>
      <w:r>
        <w:br/>
      </w:r>
      <w:r>
        <w:rPr>
          <w:rFonts w:ascii="Times New Roman"/>
          <w:b w:val="false"/>
          <w:i w:val="false"/>
          <w:color w:val="000000"/>
          <w:sz w:val="28"/>
        </w:rPr>
        <w:t>
      Жолдау мен Бағдарламаның негізгі ережелерін насихаттау және түсіндіру жөніндегі облыстық және аудандық ақпараттық-насихаттау топтарын (бұдан әрі - ОАНТ) құрсын;
</w:t>
      </w:r>
      <w:r>
        <w:br/>
      </w:r>
      <w:r>
        <w:rPr>
          <w:rFonts w:ascii="Times New Roman"/>
          <w:b w:val="false"/>
          <w:i w:val="false"/>
          <w:color w:val="000000"/>
          <w:sz w:val="28"/>
        </w:rPr>
        <w:t>
      ағымдағы жылғы мамырдан бастап әрбір айдың 25 күніне қорыту үшін Қазақстан Республикасы Мәдениет және ақпарат министрлігіне ОАНТ-ның жұмысы туралы ақпаратты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тоқсан сайын, есепті тоқсаннан кейінгі айдың 5-күніне Қазақстан Республикасы Президентінің Әкімшілігіне және Қазақстан Республикасы Премьер-Министрінің Кеңсесіне РАНТ-ның және ОАНТ-тың жұмысы туралы қорытынды ақпаратты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министрлігі РАНТ жұмысының барысын, Қазақстан Республикасының орталық атқарушы органдар басшыларының Жолдау мен Бағдарламаның негізгі ережелерін насихаттау және түсіндіру жөніндегі сөздерін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16 сәуірдегі
</w:t>
      </w:r>
      <w:r>
        <w:br/>
      </w:r>
      <w:r>
        <w:rPr>
          <w:rFonts w:ascii="Times New Roman"/>
          <w:b w:val="false"/>
          <w:i w:val="false"/>
          <w:color w:val="000000"/>
          <w:sz w:val="28"/>
        </w:rPr>
        <w:t>
                                                N 94-ө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орталық атқарушы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басшыларының бұқаралық ақпарат құралдарында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Президенті Н.Ә.Назарбаевтың 2007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ақпандағы»"Жаңа әлемдегі жаңа Қазақстан" атты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халқына Жолдауы мен Қазақстан Республикасы Үкіметінің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2007-2009 жылдарға арналған бағдарламасының негізгі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ережелерін насихаттау және түсіндіру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сөз сөйлеу кестесі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3"/>
        <w:gridCol w:w="2213"/>
      </w:tblGrid>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аты, әкесінің аты, лауазымы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 сөй-
</w:t>
            </w:r>
            <w:r>
              <w:br/>
            </w:r>
            <w:r>
              <w:rPr>
                <w:rFonts w:ascii="Times New Roman"/>
                <w:b w:val="false"/>
                <w:i w:val="false"/>
                <w:color w:val="000000"/>
                <w:sz w:val="20"/>
              </w:rPr>
              <w:t>
лейтін
</w:t>
            </w:r>
            <w:r>
              <w:br/>
            </w:r>
            <w:r>
              <w:rPr>
                <w:rFonts w:ascii="Times New Roman"/>
                <w:b w:val="false"/>
                <w:i w:val="false"/>
                <w:color w:val="000000"/>
                <w:sz w:val="20"/>
              </w:rPr>
              <w:t>
күні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Мусин Аслан Есболайұлы - Қазақстан Республикасы
</w:t>
            </w:r>
            <w:r>
              <w:br/>
            </w:r>
            <w:r>
              <w:rPr>
                <w:rFonts w:ascii="Times New Roman"/>
                <w:b w:val="false"/>
                <w:i w:val="false"/>
                <w:color w:val="000000"/>
                <w:sz w:val="20"/>
              </w:rPr>
              <w:t>
Премьер-Министрінің орынбасары - Экономика және
</w:t>
            </w:r>
            <w:r>
              <w:br/>
            </w:r>
            <w:r>
              <w:rPr>
                <w:rFonts w:ascii="Times New Roman"/>
                <w:b w:val="false"/>
                <w:i w:val="false"/>
                <w:color w:val="000000"/>
                <w:sz w:val="20"/>
              </w:rPr>
              <w:t>
бюджеттік жоспарлау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маусым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Қарақұсова Гүлжан Жанпейісқызы - Қазақстан
</w:t>
            </w:r>
            <w:r>
              <w:br/>
            </w:r>
            <w:r>
              <w:rPr>
                <w:rFonts w:ascii="Times New Roman"/>
                <w:b w:val="false"/>
                <w:i w:val="false"/>
                <w:color w:val="000000"/>
                <w:sz w:val="20"/>
              </w:rPr>
              <w:t>
Республикасының Еңбек және халықты әлеуметтік
</w:t>
            </w:r>
            <w:r>
              <w:br/>
            </w:r>
            <w:r>
              <w:rPr>
                <w:rFonts w:ascii="Times New Roman"/>
                <w:b w:val="false"/>
                <w:i w:val="false"/>
                <w:color w:val="000000"/>
                <w:sz w:val="20"/>
              </w:rPr>
              <w:t>
қорғау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маусым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Коржова Наталья Артемовна - Қазақстан
</w:t>
            </w:r>
            <w:r>
              <w:br/>
            </w:r>
            <w:r>
              <w:rPr>
                <w:rFonts w:ascii="Times New Roman"/>
                <w:b w:val="false"/>
                <w:i w:val="false"/>
                <w:color w:val="000000"/>
                <w:sz w:val="20"/>
              </w:rPr>
              <w:t>
Республикасының Қаржы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шілде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Дерновой Анатолий Григорьевич - Қазақстан
</w:t>
            </w:r>
            <w:r>
              <w:br/>
            </w:r>
            <w:r>
              <w:rPr>
                <w:rFonts w:ascii="Times New Roman"/>
                <w:b w:val="false"/>
                <w:i w:val="false"/>
                <w:color w:val="000000"/>
                <w:sz w:val="20"/>
              </w:rPr>
              <w:t>
Республикасының Денсаулық сақтау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шілде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Ертісбаев Ермұхамет Қабиденұлы - Қазақстан
</w:t>
            </w:r>
            <w:r>
              <w:br/>
            </w:r>
            <w:r>
              <w:rPr>
                <w:rFonts w:ascii="Times New Roman"/>
                <w:b w:val="false"/>
                <w:i w:val="false"/>
                <w:color w:val="000000"/>
                <w:sz w:val="20"/>
              </w:rPr>
              <w:t>
Республикасының Мәдениет және ақпарат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Түймебаев Жансейіт Қансейітұлы - Қазақстан
</w:t>
            </w:r>
            <w:r>
              <w:br/>
            </w:r>
            <w:r>
              <w:rPr>
                <w:rFonts w:ascii="Times New Roman"/>
                <w:b w:val="false"/>
                <w:i w:val="false"/>
                <w:color w:val="000000"/>
                <w:sz w:val="20"/>
              </w:rPr>
              <w:t>
Республикасының Білім және ғылым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Есекеев Қуанышбек Бақытбекұлы - Қазақстан
</w:t>
            </w:r>
            <w:r>
              <w:br/>
            </w:r>
            <w:r>
              <w:rPr>
                <w:rFonts w:ascii="Times New Roman"/>
                <w:b w:val="false"/>
                <w:i w:val="false"/>
                <w:color w:val="000000"/>
                <w:sz w:val="20"/>
              </w:rPr>
              <w:t>
Республикасы Ақпараттандыру және байланыс
</w:t>
            </w:r>
            <w:r>
              <w:br/>
            </w:r>
            <w:r>
              <w:rPr>
                <w:rFonts w:ascii="Times New Roman"/>
                <w:b w:val="false"/>
                <w:i w:val="false"/>
                <w:color w:val="000000"/>
                <w:sz w:val="20"/>
              </w:rPr>
              <w:t>
агенттігінің төрағасы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Ізмұхамбетов Бақтықожа Салахатдинұлы - Қазақстан
</w:t>
            </w:r>
            <w:r>
              <w:br/>
            </w:r>
            <w:r>
              <w:rPr>
                <w:rFonts w:ascii="Times New Roman"/>
                <w:b w:val="false"/>
                <w:i w:val="false"/>
                <w:color w:val="000000"/>
                <w:sz w:val="20"/>
              </w:rPr>
              <w:t>
Республикасының Энергетика және минералдық
</w:t>
            </w:r>
            <w:r>
              <w:br/>
            </w:r>
            <w:r>
              <w:rPr>
                <w:rFonts w:ascii="Times New Roman"/>
                <w:b w:val="false"/>
                <w:i w:val="false"/>
                <w:color w:val="000000"/>
                <w:sz w:val="20"/>
              </w:rPr>
              <w:t>
ресурстар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қыркүйек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Мұхамеджанов Бауыржан Әлімұлы - Қазақстан Респу-
</w:t>
            </w:r>
            <w:r>
              <w:br/>
            </w:r>
            <w:r>
              <w:rPr>
                <w:rFonts w:ascii="Times New Roman"/>
                <w:b w:val="false"/>
                <w:i w:val="false"/>
                <w:color w:val="000000"/>
                <w:sz w:val="20"/>
              </w:rPr>
              <w:t>
бликасының Ішкі істер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қыркүйек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Храпунов Виктор Вячеславович - Қазақстан
</w:t>
            </w:r>
            <w:r>
              <w:br/>
            </w:r>
            <w:r>
              <w:rPr>
                <w:rFonts w:ascii="Times New Roman"/>
                <w:b w:val="false"/>
                <w:i w:val="false"/>
                <w:color w:val="000000"/>
                <w:sz w:val="20"/>
              </w:rPr>
              <w:t>
Республикасының Төтенше жағдайлар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қыркүйек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Оразбақов Ғалым Ізбасарұлы - Қазақстан Респуб-
</w:t>
            </w:r>
            <w:r>
              <w:br/>
            </w:r>
            <w:r>
              <w:rPr>
                <w:rFonts w:ascii="Times New Roman"/>
                <w:b w:val="false"/>
                <w:i w:val="false"/>
                <w:color w:val="000000"/>
                <w:sz w:val="20"/>
              </w:rPr>
              <w:t>
ликасының Индустрия және сауда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қыркүйек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Ахметов Даниал Кенжетайұлы - Қазақстан
</w:t>
            </w:r>
            <w:r>
              <w:br/>
            </w:r>
            <w:r>
              <w:rPr>
                <w:rFonts w:ascii="Times New Roman"/>
                <w:b w:val="false"/>
                <w:i w:val="false"/>
                <w:color w:val="000000"/>
                <w:sz w:val="20"/>
              </w:rPr>
              <w:t>
Республикасының Қорғаныс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қазан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Досмұхамбетов Темірхан Мыңайдарұлы - Қазақстан
</w:t>
            </w:r>
            <w:r>
              <w:br/>
            </w:r>
            <w:r>
              <w:rPr>
                <w:rFonts w:ascii="Times New Roman"/>
                <w:b w:val="false"/>
                <w:i w:val="false"/>
                <w:color w:val="000000"/>
                <w:sz w:val="20"/>
              </w:rPr>
              <w:t>
Республикасының Туризм және спорт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қазан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Есімов Ахметжан Смағұлұлы - Қазақстан Республи-
</w:t>
            </w:r>
            <w:r>
              <w:br/>
            </w:r>
            <w:r>
              <w:rPr>
                <w:rFonts w:ascii="Times New Roman"/>
                <w:b w:val="false"/>
                <w:i w:val="false"/>
                <w:color w:val="000000"/>
                <w:sz w:val="20"/>
              </w:rPr>
              <w:t>
касының Ауыл шаруашылығы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қазан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Ахметов Серік Нығметұлы - Қазақстан
</w:t>
            </w:r>
            <w:r>
              <w:br/>
            </w:r>
            <w:r>
              <w:rPr>
                <w:rFonts w:ascii="Times New Roman"/>
                <w:b w:val="false"/>
                <w:i w:val="false"/>
                <w:color w:val="000000"/>
                <w:sz w:val="20"/>
              </w:rPr>
              <w:t>
Республикасының Көлік және коммуникация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қараша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Ысқақов Нұрлан Әбділдаұлы - Қазақстан Республи-
</w:t>
            </w:r>
            <w:r>
              <w:br/>
            </w:r>
            <w:r>
              <w:rPr>
                <w:rFonts w:ascii="Times New Roman"/>
                <w:b w:val="false"/>
                <w:i w:val="false"/>
                <w:color w:val="000000"/>
                <w:sz w:val="20"/>
              </w:rPr>
              <w:t>
касының Қоршаған ортаны қорғау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қараша
</w:t>
            </w:r>
          </w:p>
        </w:tc>
      </w:tr>
      <w:tr>
        <w:trPr>
          <w:trHeight w:val="450" w:hRule="atLeast"/>
        </w:trPr>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Тәжин Марат Мұханбетқазыұлы - Қазақстан
</w:t>
            </w:r>
            <w:r>
              <w:br/>
            </w:r>
            <w:r>
              <w:rPr>
                <w:rFonts w:ascii="Times New Roman"/>
                <w:b w:val="false"/>
                <w:i w:val="false"/>
                <w:color w:val="000000"/>
                <w:sz w:val="20"/>
              </w:rPr>
              <w:t>
Республикасының Сыртқы істер министрі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қараша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16 сәуірдегі
</w:t>
      </w:r>
      <w:r>
        <w:br/>
      </w:r>
      <w:r>
        <w:rPr>
          <w:rFonts w:ascii="Times New Roman"/>
          <w:b w:val="false"/>
          <w:i w:val="false"/>
          <w:color w:val="000000"/>
          <w:sz w:val="28"/>
        </w:rPr>
        <w:t>
                                                N 94-ө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Президенті Н.Ә.Назарбаевтың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2007 жылғы 28 ақпандағы»"Жаңа әлемдегі жаңа Қазақстан"»атты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халқына Жолдауы мен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Үкіметінің 2007-2009 жылдарға арналған бағдарламасының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ережелерін насихаттау және түсіндіру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ақпараттық-насихаттау топтарының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Ақмола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Балиева                  - Қазақстан Республикасының Әділет
</w:t>
      </w:r>
      <w:r>
        <w:br/>
      </w:r>
      <w:r>
        <w:rPr>
          <w:rFonts w:ascii="Times New Roman"/>
          <w:b w:val="false"/>
          <w:i w:val="false"/>
          <w:color w:val="000000"/>
          <w:sz w:val="28"/>
        </w:rPr>
        <w:t>
Зағипа Яхияқызы            министрі, жетекші
</w:t>
      </w:r>
    </w:p>
    <w:p>
      <w:pPr>
        <w:spacing w:after="0"/>
        <w:ind w:left="0"/>
        <w:jc w:val="both"/>
      </w:pPr>
      <w:r>
        <w:rPr>
          <w:rFonts w:ascii="Times New Roman"/>
          <w:b w:val="false"/>
          <w:i w:val="false"/>
          <w:color w:val="000000"/>
          <w:sz w:val="28"/>
        </w:rPr>
        <w:t>
Бөрібаев                 - Қазақстан Республикасының
</w:t>
      </w:r>
      <w:r>
        <w:br/>
      </w:r>
      <w:r>
        <w:rPr>
          <w:rFonts w:ascii="Times New Roman"/>
          <w:b w:val="false"/>
          <w:i w:val="false"/>
          <w:color w:val="000000"/>
          <w:sz w:val="28"/>
        </w:rPr>
        <w:t>
Асқар Ысмайылұлы           Мәдениет және ақпарат вице-министрі
</w:t>
      </w:r>
    </w:p>
    <w:p>
      <w:pPr>
        <w:spacing w:after="0"/>
        <w:ind w:left="0"/>
        <w:jc w:val="both"/>
      </w:pPr>
      <w:r>
        <w:rPr>
          <w:rFonts w:ascii="Times New Roman"/>
          <w:b w:val="false"/>
          <w:i w:val="false"/>
          <w:color w:val="000000"/>
          <w:sz w:val="28"/>
        </w:rPr>
        <w:t>
Айтжанов                 - Қазақстан Республикасының Ауыл
</w:t>
      </w:r>
      <w:r>
        <w:br/>
      </w:r>
      <w:r>
        <w:rPr>
          <w:rFonts w:ascii="Times New Roman"/>
          <w:b w:val="false"/>
          <w:i w:val="false"/>
          <w:color w:val="000000"/>
          <w:sz w:val="28"/>
        </w:rPr>
        <w:t>
Дулат Нулиұлы              шаруашылығы вице-министрі
</w:t>
      </w:r>
    </w:p>
    <w:p>
      <w:pPr>
        <w:spacing w:after="0"/>
        <w:ind w:left="0"/>
        <w:jc w:val="both"/>
      </w:pPr>
      <w:r>
        <w:rPr>
          <w:rFonts w:ascii="Times New Roman"/>
          <w:b w:val="false"/>
          <w:i w:val="false"/>
          <w:color w:val="000000"/>
          <w:sz w:val="28"/>
        </w:rPr>
        <w:t>
Жошыбаев                 - Қазақстан Республикасының Сыртқы
</w:t>
      </w:r>
      <w:r>
        <w:br/>
      </w:r>
      <w:r>
        <w:rPr>
          <w:rFonts w:ascii="Times New Roman"/>
          <w:b w:val="false"/>
          <w:i w:val="false"/>
          <w:color w:val="000000"/>
          <w:sz w:val="28"/>
        </w:rPr>
        <w:t>
Рәпіл Сейітханұлы          істер министрінің орынбасары
</w:t>
      </w:r>
    </w:p>
    <w:p>
      <w:pPr>
        <w:spacing w:after="0"/>
        <w:ind w:left="0"/>
        <w:jc w:val="both"/>
      </w:pPr>
      <w:r>
        <w:rPr>
          <w:rFonts w:ascii="Times New Roman"/>
          <w:b w:val="false"/>
          <w:i w:val="false"/>
          <w:color w:val="000000"/>
          <w:sz w:val="28"/>
        </w:rPr>
        <w:t>
Жұмағұлов                - Қазақстан Республикасы Әділет
</w:t>
      </w:r>
      <w:r>
        <w:br/>
      </w:r>
      <w:r>
        <w:rPr>
          <w:rFonts w:ascii="Times New Roman"/>
          <w:b w:val="false"/>
          <w:i w:val="false"/>
          <w:color w:val="000000"/>
          <w:sz w:val="28"/>
        </w:rPr>
        <w:t>
Ерлан Әскерұлы             министрлігі Заңнама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Жарқынбаев               - Қазақстан Республикасы Экономика
</w:t>
      </w:r>
      <w:r>
        <w:br/>
      </w:r>
      <w:r>
        <w:rPr>
          <w:rFonts w:ascii="Times New Roman"/>
          <w:b w:val="false"/>
          <w:i w:val="false"/>
          <w:color w:val="000000"/>
          <w:sz w:val="28"/>
        </w:rPr>
        <w:t>
Жасер Әзімханұлы           және бюджеттік жоспарлау министрлігі
</w:t>
      </w:r>
      <w:r>
        <w:br/>
      </w:r>
      <w:r>
        <w:rPr>
          <w:rFonts w:ascii="Times New Roman"/>
          <w:b w:val="false"/>
          <w:i w:val="false"/>
          <w:color w:val="000000"/>
          <w:sz w:val="28"/>
        </w:rPr>
        <w:t>
                           Экономикалық саясат және болжамдау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Мурадов                  - "Вайнах" ұлттық-мәдени бірлестігінің
</w:t>
      </w:r>
      <w:r>
        <w:br/>
      </w:r>
      <w:r>
        <w:rPr>
          <w:rFonts w:ascii="Times New Roman"/>
          <w:b w:val="false"/>
          <w:i w:val="false"/>
          <w:color w:val="000000"/>
          <w:sz w:val="28"/>
        </w:rPr>
        <w:t>
Ахмет Сейдарахманович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Ақтөбе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Мұхамеджанов             - Қазақстан Республикасының Ішкі істер
</w:t>
      </w:r>
      <w:r>
        <w:br/>
      </w:r>
      <w:r>
        <w:rPr>
          <w:rFonts w:ascii="Times New Roman"/>
          <w:b w:val="false"/>
          <w:i w:val="false"/>
          <w:color w:val="000000"/>
          <w:sz w:val="28"/>
        </w:rPr>
        <w:t>
Бауыржан Әлімұлы           министрі, жетекші
</w:t>
      </w:r>
    </w:p>
    <w:p>
      <w:pPr>
        <w:spacing w:after="0"/>
        <w:ind w:left="0"/>
        <w:jc w:val="both"/>
      </w:pPr>
      <w:r>
        <w:rPr>
          <w:rFonts w:ascii="Times New Roman"/>
          <w:b w:val="false"/>
          <w:i w:val="false"/>
          <w:color w:val="000000"/>
          <w:sz w:val="28"/>
        </w:rPr>
        <w:t>
Есекеев                  - Қазақстан Республикасы
</w:t>
      </w:r>
      <w:r>
        <w:br/>
      </w:r>
      <w:r>
        <w:rPr>
          <w:rFonts w:ascii="Times New Roman"/>
          <w:b w:val="false"/>
          <w:i w:val="false"/>
          <w:color w:val="000000"/>
          <w:sz w:val="28"/>
        </w:rPr>
        <w:t>
Қуанышбек Бақытбекұлы      Ақпараттандыру және байланыс
</w:t>
      </w:r>
      <w:r>
        <w:br/>
      </w:r>
      <w:r>
        <w:rPr>
          <w:rFonts w:ascii="Times New Roman"/>
          <w:b w:val="false"/>
          <w:i w:val="false"/>
          <w:color w:val="000000"/>
          <w:sz w:val="28"/>
        </w:rPr>
        <w:t>
                           агенттігінің төрағасы
</w:t>
      </w:r>
    </w:p>
    <w:p>
      <w:pPr>
        <w:spacing w:after="0"/>
        <w:ind w:left="0"/>
        <w:jc w:val="both"/>
      </w:pPr>
      <w:r>
        <w:rPr>
          <w:rFonts w:ascii="Times New Roman"/>
          <w:b w:val="false"/>
          <w:i w:val="false"/>
          <w:color w:val="000000"/>
          <w:sz w:val="28"/>
        </w:rPr>
        <w:t>
Қуанғанов                - Қазақстан Республикасының Білім
</w:t>
      </w:r>
      <w:r>
        <w:br/>
      </w:r>
      <w:r>
        <w:rPr>
          <w:rFonts w:ascii="Times New Roman"/>
          <w:b w:val="false"/>
          <w:i w:val="false"/>
          <w:color w:val="000000"/>
          <w:sz w:val="28"/>
        </w:rPr>
        <w:t>
Фархад Шаймұратұлы         және ғылым вице-министрі
</w:t>
      </w:r>
    </w:p>
    <w:p>
      <w:pPr>
        <w:spacing w:after="0"/>
        <w:ind w:left="0"/>
        <w:jc w:val="both"/>
      </w:pPr>
      <w:r>
        <w:rPr>
          <w:rFonts w:ascii="Times New Roman"/>
          <w:b w:val="false"/>
          <w:i w:val="false"/>
          <w:color w:val="000000"/>
          <w:sz w:val="28"/>
        </w:rPr>
        <w:t>
Бектұров                 - Қазақстан Республикасының Көлік
</w:t>
      </w:r>
      <w:r>
        <w:br/>
      </w:r>
      <w:r>
        <w:rPr>
          <w:rFonts w:ascii="Times New Roman"/>
          <w:b w:val="false"/>
          <w:i w:val="false"/>
          <w:color w:val="000000"/>
          <w:sz w:val="28"/>
        </w:rPr>
        <w:t>
Азат Ғаббасұлы             және коммуникация вице-министрі
</w:t>
      </w:r>
    </w:p>
    <w:p>
      <w:pPr>
        <w:spacing w:after="0"/>
        <w:ind w:left="0"/>
        <w:jc w:val="both"/>
      </w:pPr>
      <w:r>
        <w:rPr>
          <w:rFonts w:ascii="Times New Roman"/>
          <w:b w:val="false"/>
          <w:i w:val="false"/>
          <w:color w:val="000000"/>
          <w:sz w:val="28"/>
        </w:rPr>
        <w:t>
Манабаева                - Қазақстан Республикасы Еңбек және
</w:t>
      </w:r>
      <w:r>
        <w:br/>
      </w:r>
      <w:r>
        <w:rPr>
          <w:rFonts w:ascii="Times New Roman"/>
          <w:b w:val="false"/>
          <w:i w:val="false"/>
          <w:color w:val="000000"/>
          <w:sz w:val="28"/>
        </w:rPr>
        <w:t>
Қайни Алдабергенқызы       халықты әлеуметтік қорғау министрлігі
</w:t>
      </w:r>
      <w:r>
        <w:br/>
      </w:r>
      <w:r>
        <w:rPr>
          <w:rFonts w:ascii="Times New Roman"/>
          <w:b w:val="false"/>
          <w:i w:val="false"/>
          <w:color w:val="000000"/>
          <w:sz w:val="28"/>
        </w:rPr>
        <w:t>
                           Әлеуметтік нормативтер және мүгедектерді
</w:t>
      </w:r>
      <w:r>
        <w:br/>
      </w:r>
      <w:r>
        <w:rPr>
          <w:rFonts w:ascii="Times New Roman"/>
          <w:b w:val="false"/>
          <w:i w:val="false"/>
          <w:color w:val="000000"/>
          <w:sz w:val="28"/>
        </w:rPr>
        <w:t>
                           оңалту департаментінің директоры
</w:t>
      </w:r>
    </w:p>
    <w:p>
      <w:pPr>
        <w:spacing w:after="0"/>
        <w:ind w:left="0"/>
        <w:jc w:val="both"/>
      </w:pPr>
      <w:r>
        <w:rPr>
          <w:rFonts w:ascii="Times New Roman"/>
          <w:b w:val="false"/>
          <w:i w:val="false"/>
          <w:color w:val="000000"/>
          <w:sz w:val="28"/>
        </w:rPr>
        <w:t>
Мамашев                  - Дүниежүзі қазақтары
</w:t>
      </w:r>
      <w:r>
        <w:br/>
      </w:r>
      <w:r>
        <w:rPr>
          <w:rFonts w:ascii="Times New Roman"/>
          <w:b w:val="false"/>
          <w:i w:val="false"/>
          <w:color w:val="000000"/>
          <w:sz w:val="28"/>
        </w:rPr>
        <w:t>
Талғат Асылұлы             қауымдастығының вице-президенті
</w:t>
      </w:r>
    </w:p>
    <w:p>
      <w:pPr>
        <w:spacing w:after="0"/>
        <w:ind w:left="0"/>
        <w:jc w:val="both"/>
      </w:pPr>
      <w:r>
        <w:rPr>
          <w:rFonts w:ascii="Times New Roman"/>
          <w:b w:val="false"/>
          <w:i w:val="false"/>
          <w:color w:val="000000"/>
          <w:sz w:val="28"/>
        </w:rPr>
        <w:t>
</w:t>
      </w:r>
      <w:r>
        <w:rPr>
          <w:rFonts w:ascii="Times New Roman"/>
          <w:b/>
          <w:i w:val="false"/>
          <w:color w:val="000000"/>
          <w:sz w:val="28"/>
        </w:rPr>
        <w:t>
Алматы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Қарақұсова               - Қазақстан Республикасының Еңбек
</w:t>
      </w:r>
      <w:r>
        <w:br/>
      </w:r>
      <w:r>
        <w:rPr>
          <w:rFonts w:ascii="Times New Roman"/>
          <w:b w:val="false"/>
          <w:i w:val="false"/>
          <w:color w:val="000000"/>
          <w:sz w:val="28"/>
        </w:rPr>
        <w:t>
Гүлжан Жанпейісқызы        және халықты әлеуметтік қорғау министрі,
</w:t>
      </w:r>
      <w:r>
        <w:br/>
      </w:r>
      <w:r>
        <w:rPr>
          <w:rFonts w:ascii="Times New Roman"/>
          <w:b w:val="false"/>
          <w:i w:val="false"/>
          <w:color w:val="000000"/>
          <w:sz w:val="28"/>
        </w:rPr>
        <w:t>
                           жетекші
</w:t>
      </w:r>
    </w:p>
    <w:p>
      <w:pPr>
        <w:spacing w:after="0"/>
        <w:ind w:left="0"/>
        <w:jc w:val="both"/>
      </w:pPr>
      <w:r>
        <w:rPr>
          <w:rFonts w:ascii="Times New Roman"/>
          <w:b w:val="false"/>
          <w:i w:val="false"/>
          <w:color w:val="000000"/>
          <w:sz w:val="28"/>
        </w:rPr>
        <w:t>
Сәбдалин                 - Қазақстан Республикасының Төтенше
</w:t>
      </w:r>
      <w:r>
        <w:br/>
      </w:r>
      <w:r>
        <w:rPr>
          <w:rFonts w:ascii="Times New Roman"/>
          <w:b w:val="false"/>
          <w:i w:val="false"/>
          <w:color w:val="000000"/>
          <w:sz w:val="28"/>
        </w:rPr>
        <w:t>
Абылай Қиялұлы             жағдайлар вице-министрі
</w:t>
      </w:r>
    </w:p>
    <w:p>
      <w:pPr>
        <w:spacing w:after="0"/>
        <w:ind w:left="0"/>
        <w:jc w:val="both"/>
      </w:pPr>
      <w:r>
        <w:rPr>
          <w:rFonts w:ascii="Times New Roman"/>
          <w:b w:val="false"/>
          <w:i w:val="false"/>
          <w:color w:val="000000"/>
          <w:sz w:val="28"/>
        </w:rPr>
        <w:t>
Сәтқалиев                - Қазақстан Республикасының
</w:t>
      </w:r>
      <w:r>
        <w:br/>
      </w:r>
      <w:r>
        <w:rPr>
          <w:rFonts w:ascii="Times New Roman"/>
          <w:b w:val="false"/>
          <w:i w:val="false"/>
          <w:color w:val="000000"/>
          <w:sz w:val="28"/>
        </w:rPr>
        <w:t>
Алмасадам Майданұлы        Энергетика және минералдық ресурстар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Айтжанова                - Қазақстан Республикасының
</w:t>
      </w:r>
      <w:r>
        <w:br/>
      </w:r>
      <w:r>
        <w:rPr>
          <w:rFonts w:ascii="Times New Roman"/>
          <w:b w:val="false"/>
          <w:i w:val="false"/>
          <w:color w:val="000000"/>
          <w:sz w:val="28"/>
        </w:rPr>
        <w:t>
Жанар Сейдахметқызы        Индустрия және сауда вице-министрі
</w:t>
      </w:r>
    </w:p>
    <w:p>
      <w:pPr>
        <w:spacing w:after="0"/>
        <w:ind w:left="0"/>
        <w:jc w:val="both"/>
      </w:pPr>
      <w:r>
        <w:rPr>
          <w:rFonts w:ascii="Times New Roman"/>
          <w:b w:val="false"/>
          <w:i w:val="false"/>
          <w:color w:val="000000"/>
          <w:sz w:val="28"/>
        </w:rPr>
        <w:t>
Аннакулиева              - түркімен ұлттық-мәдени орталығының
</w:t>
      </w:r>
      <w:r>
        <w:br/>
      </w:r>
      <w:r>
        <w:rPr>
          <w:rFonts w:ascii="Times New Roman"/>
          <w:b w:val="false"/>
          <w:i w:val="false"/>
          <w:color w:val="000000"/>
          <w:sz w:val="28"/>
        </w:rPr>
        <w:t>
Гульнара Атаевна           төрайымы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Ізмұхамбетов             - Қазақстан Республикасының
</w:t>
      </w:r>
      <w:r>
        <w:br/>
      </w:r>
      <w:r>
        <w:rPr>
          <w:rFonts w:ascii="Times New Roman"/>
          <w:b w:val="false"/>
          <w:i w:val="false"/>
          <w:color w:val="000000"/>
          <w:sz w:val="28"/>
        </w:rPr>
        <w:t>
Бақтықожа Салахатдинұлы    Энергетика және минералдық ресурстар
</w:t>
      </w:r>
      <w:r>
        <w:br/>
      </w:r>
      <w:r>
        <w:rPr>
          <w:rFonts w:ascii="Times New Roman"/>
          <w:b w:val="false"/>
          <w:i w:val="false"/>
          <w:color w:val="000000"/>
          <w:sz w:val="28"/>
        </w:rPr>
        <w:t>
                           министрі, жетекші
</w:t>
      </w:r>
    </w:p>
    <w:p>
      <w:pPr>
        <w:spacing w:after="0"/>
        <w:ind w:left="0"/>
        <w:jc w:val="both"/>
      </w:pPr>
      <w:r>
        <w:rPr>
          <w:rFonts w:ascii="Times New Roman"/>
          <w:b w:val="false"/>
          <w:i w:val="false"/>
          <w:color w:val="000000"/>
          <w:sz w:val="28"/>
        </w:rPr>
        <w:t>
Қасымбек                 - Қазақстан Республикасының Көлік
</w:t>
      </w:r>
      <w:r>
        <w:br/>
      </w:r>
      <w:r>
        <w:rPr>
          <w:rFonts w:ascii="Times New Roman"/>
          <w:b w:val="false"/>
          <w:i w:val="false"/>
          <w:color w:val="000000"/>
          <w:sz w:val="28"/>
        </w:rPr>
        <w:t>
Жеңіс Махмұдұлы            және коммуникация вице-министрі
</w:t>
      </w:r>
    </w:p>
    <w:p>
      <w:pPr>
        <w:spacing w:after="0"/>
        <w:ind w:left="0"/>
        <w:jc w:val="both"/>
      </w:pPr>
      <w:r>
        <w:rPr>
          <w:rFonts w:ascii="Times New Roman"/>
          <w:b w:val="false"/>
          <w:i w:val="false"/>
          <w:color w:val="000000"/>
          <w:sz w:val="28"/>
        </w:rPr>
        <w:t>
Өскімбаев                - Қазақстан Республикасының Ішкі істер
</w:t>
      </w:r>
      <w:r>
        <w:br/>
      </w:r>
      <w:r>
        <w:rPr>
          <w:rFonts w:ascii="Times New Roman"/>
          <w:b w:val="false"/>
          <w:i w:val="false"/>
          <w:color w:val="000000"/>
          <w:sz w:val="28"/>
        </w:rPr>
        <w:t>
Қожамұрат Бейісұлы         вице-министрі
</w:t>
      </w:r>
    </w:p>
    <w:p>
      <w:pPr>
        <w:spacing w:after="0"/>
        <w:ind w:left="0"/>
        <w:jc w:val="both"/>
      </w:pPr>
      <w:r>
        <w:rPr>
          <w:rFonts w:ascii="Times New Roman"/>
          <w:b w:val="false"/>
          <w:i w:val="false"/>
          <w:color w:val="000000"/>
          <w:sz w:val="28"/>
        </w:rPr>
        <w:t>
Бишіғаев                 - Қазақстан Республикасы Ақпараттандыру
</w:t>
      </w:r>
      <w:r>
        <w:br/>
      </w:r>
      <w:r>
        <w:rPr>
          <w:rFonts w:ascii="Times New Roman"/>
          <w:b w:val="false"/>
          <w:i w:val="false"/>
          <w:color w:val="000000"/>
          <w:sz w:val="28"/>
        </w:rPr>
        <w:t>
Асқар Дәруішұлы            және байланыс агенттігі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Сейсенова                - "Достық" журналының редакторы
</w:t>
      </w:r>
      <w:r>
        <w:br/>
      </w:r>
      <w:r>
        <w:rPr>
          <w:rFonts w:ascii="Times New Roman"/>
          <w:b w:val="false"/>
          <w:i w:val="false"/>
          <w:color w:val="000000"/>
          <w:sz w:val="28"/>
        </w:rPr>
        <w:t>
Зейнегүл Қатшыбекқызы
</w:t>
      </w:r>
    </w:p>
    <w:p>
      <w:pPr>
        <w:spacing w:after="0"/>
        <w:ind w:left="0"/>
        <w:jc w:val="both"/>
      </w:pPr>
      <w:r>
        <w:rPr>
          <w:rFonts w:ascii="Times New Roman"/>
          <w:b w:val="false"/>
          <w:i w:val="false"/>
          <w:color w:val="000000"/>
          <w:sz w:val="28"/>
        </w:rPr>
        <w:t>
</w:t>
      </w:r>
      <w:r>
        <w:rPr>
          <w:rFonts w:ascii="Times New Roman"/>
          <w:b/>
          <w:i w:val="false"/>
          <w:color w:val="000000"/>
          <w:sz w:val="28"/>
        </w:rPr>
        <w:t>
Шығыс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Коржова                  - Қазақстан Республикасының Қаржы
</w:t>
      </w:r>
      <w:r>
        <w:br/>
      </w:r>
      <w:r>
        <w:rPr>
          <w:rFonts w:ascii="Times New Roman"/>
          <w:b w:val="false"/>
          <w:i w:val="false"/>
          <w:color w:val="000000"/>
          <w:sz w:val="28"/>
        </w:rPr>
        <w:t>
Наталья Артемовна          министрі, жетекші
</w:t>
      </w:r>
    </w:p>
    <w:p>
      <w:pPr>
        <w:spacing w:after="0"/>
        <w:ind w:left="0"/>
        <w:jc w:val="both"/>
      </w:pPr>
      <w:r>
        <w:rPr>
          <w:rFonts w:ascii="Times New Roman"/>
          <w:b w:val="false"/>
          <w:i w:val="false"/>
          <w:color w:val="000000"/>
          <w:sz w:val="28"/>
        </w:rPr>
        <w:t>
Ақшолақов                - Қазақстан Республикасының
</w:t>
      </w:r>
      <w:r>
        <w:br/>
      </w:r>
      <w:r>
        <w:rPr>
          <w:rFonts w:ascii="Times New Roman"/>
          <w:b w:val="false"/>
          <w:i w:val="false"/>
          <w:color w:val="000000"/>
          <w:sz w:val="28"/>
        </w:rPr>
        <w:t>
Болат Оралұлы              Энергетика және минералдық ресурстар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Нұрахметов               - Қазақстан Республикасы Мәдениет
</w:t>
      </w:r>
      <w:r>
        <w:br/>
      </w:r>
      <w:r>
        <w:rPr>
          <w:rFonts w:ascii="Times New Roman"/>
          <w:b w:val="false"/>
          <w:i w:val="false"/>
          <w:color w:val="000000"/>
          <w:sz w:val="28"/>
        </w:rPr>
        <w:t>
Саят Ермаханұлы            және ақпарат министрлігінің Ақпарат
</w:t>
      </w:r>
      <w:r>
        <w:br/>
      </w:r>
      <w:r>
        <w:rPr>
          <w:rFonts w:ascii="Times New Roman"/>
          <w:b w:val="false"/>
          <w:i w:val="false"/>
          <w:color w:val="000000"/>
          <w:sz w:val="28"/>
        </w:rPr>
        <w:t>
                           және мұрағат комитеті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Смирнов                  - Қазақстан Республикасы Сыртқы істер
</w:t>
      </w:r>
      <w:r>
        <w:br/>
      </w:r>
      <w:r>
        <w:rPr>
          <w:rFonts w:ascii="Times New Roman"/>
          <w:b w:val="false"/>
          <w:i w:val="false"/>
          <w:color w:val="000000"/>
          <w:sz w:val="28"/>
        </w:rPr>
        <w:t>
Анатолий Владимирович      министрінің орынбасары
</w:t>
      </w:r>
    </w:p>
    <w:p>
      <w:pPr>
        <w:spacing w:after="0"/>
        <w:ind w:left="0"/>
        <w:jc w:val="both"/>
      </w:pPr>
      <w:r>
        <w:rPr>
          <w:rFonts w:ascii="Times New Roman"/>
          <w:b w:val="false"/>
          <w:i w:val="false"/>
          <w:color w:val="000000"/>
          <w:sz w:val="28"/>
        </w:rPr>
        <w:t>
Нүсіпова                 - Қазақстан Республикасының Денсаулық
</w:t>
      </w:r>
      <w:r>
        <w:br/>
      </w:r>
      <w:r>
        <w:rPr>
          <w:rFonts w:ascii="Times New Roman"/>
          <w:b w:val="false"/>
          <w:i w:val="false"/>
          <w:color w:val="000000"/>
          <w:sz w:val="28"/>
        </w:rPr>
        <w:t>
Әсем Бекқызы               сақтау вице-министрі
</w:t>
      </w:r>
    </w:p>
    <w:p>
      <w:pPr>
        <w:spacing w:after="0"/>
        <w:ind w:left="0"/>
        <w:jc w:val="both"/>
      </w:pPr>
      <w:r>
        <w:rPr>
          <w:rFonts w:ascii="Times New Roman"/>
          <w:b w:val="false"/>
          <w:i w:val="false"/>
          <w:color w:val="000000"/>
          <w:sz w:val="28"/>
        </w:rPr>
        <w:t>
Барон                    - "Мицва" еврей мәдени орталықтары
</w:t>
      </w:r>
      <w:r>
        <w:br/>
      </w:r>
      <w:r>
        <w:rPr>
          <w:rFonts w:ascii="Times New Roman"/>
          <w:b w:val="false"/>
          <w:i w:val="false"/>
          <w:color w:val="000000"/>
          <w:sz w:val="28"/>
        </w:rPr>
        <w:t>
Александр Иосифович        қауымдастығының президенті
</w:t>
      </w:r>
    </w:p>
    <w:p>
      <w:pPr>
        <w:spacing w:after="0"/>
        <w:ind w:left="0"/>
        <w:jc w:val="both"/>
      </w:pPr>
      <w:r>
        <w:rPr>
          <w:rFonts w:ascii="Times New Roman"/>
          <w:b w:val="false"/>
          <w:i w:val="false"/>
          <w:color w:val="000000"/>
          <w:sz w:val="28"/>
        </w:rPr>
        <w:t>
</w:t>
      </w:r>
      <w:r>
        <w:rPr>
          <w:rFonts w:ascii="Times New Roman"/>
          <w:b/>
          <w:i w:val="false"/>
          <w:color w:val="000000"/>
          <w:sz w:val="28"/>
        </w:rPr>
        <w:t>
Жамбыл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Есімов                   - Қазақстан Республикасының Ауыл
</w:t>
      </w:r>
      <w:r>
        <w:br/>
      </w:r>
      <w:r>
        <w:rPr>
          <w:rFonts w:ascii="Times New Roman"/>
          <w:b w:val="false"/>
          <w:i w:val="false"/>
          <w:color w:val="000000"/>
          <w:sz w:val="28"/>
        </w:rPr>
        <w:t>
Ахметжан Смағұлұлы         шаруашылығы министрі, жетекші
</w:t>
      </w:r>
    </w:p>
    <w:p>
      <w:pPr>
        <w:spacing w:after="0"/>
        <w:ind w:left="0"/>
        <w:jc w:val="both"/>
      </w:pPr>
      <w:r>
        <w:rPr>
          <w:rFonts w:ascii="Times New Roman"/>
          <w:b w:val="false"/>
          <w:i w:val="false"/>
          <w:color w:val="000000"/>
          <w:sz w:val="28"/>
        </w:rPr>
        <w:t>
Баталов                  - Қазақстан Республикасының
</w:t>
      </w:r>
      <w:r>
        <w:br/>
      </w:r>
      <w:r>
        <w:rPr>
          <w:rFonts w:ascii="Times New Roman"/>
          <w:b w:val="false"/>
          <w:i w:val="false"/>
          <w:color w:val="000000"/>
          <w:sz w:val="28"/>
        </w:rPr>
        <w:t>
Асқар Болатұлы             Индустрия және сауда вице-министрі
</w:t>
      </w:r>
    </w:p>
    <w:p>
      <w:pPr>
        <w:spacing w:after="0"/>
        <w:ind w:left="0"/>
        <w:jc w:val="both"/>
      </w:pPr>
      <w:r>
        <w:rPr>
          <w:rFonts w:ascii="Times New Roman"/>
          <w:b w:val="false"/>
          <w:i w:val="false"/>
          <w:color w:val="000000"/>
          <w:sz w:val="28"/>
        </w:rPr>
        <w:t>
Әріпханов                - Қазақстан Республикасының Еңбек
</w:t>
      </w:r>
      <w:r>
        <w:br/>
      </w:r>
      <w:r>
        <w:rPr>
          <w:rFonts w:ascii="Times New Roman"/>
          <w:b w:val="false"/>
          <w:i w:val="false"/>
          <w:color w:val="000000"/>
          <w:sz w:val="28"/>
        </w:rPr>
        <w:t>
Айдар Әбдіразақұлы         және халықты әлеуметтік қорғау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Әзімова                  - Қазақстан Республикасы Әділет
</w:t>
      </w:r>
      <w:r>
        <w:br/>
      </w:r>
      <w:r>
        <w:rPr>
          <w:rFonts w:ascii="Times New Roman"/>
          <w:b w:val="false"/>
          <w:i w:val="false"/>
          <w:color w:val="000000"/>
          <w:sz w:val="28"/>
        </w:rPr>
        <w:t>
Эльвира Әбілқасымқызы      министрлігі Халықаралық құқық және
</w:t>
      </w:r>
      <w:r>
        <w:br/>
      </w:r>
      <w:r>
        <w:rPr>
          <w:rFonts w:ascii="Times New Roman"/>
          <w:b w:val="false"/>
          <w:i w:val="false"/>
          <w:color w:val="000000"/>
          <w:sz w:val="28"/>
        </w:rPr>
        <w:t>
                           мемлекеттің мүліктік құқықтарын қорғау,
</w:t>
      </w:r>
      <w:r>
        <w:br/>
      </w:r>
      <w:r>
        <w:rPr>
          <w:rFonts w:ascii="Times New Roman"/>
          <w:b w:val="false"/>
          <w:i w:val="false"/>
          <w:color w:val="000000"/>
          <w:sz w:val="28"/>
        </w:rPr>
        <w:t>
                           шарттар және талап қою-қуыну жұмысы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Каримов                 -  "Идеал" татар және татар-башқұрт
</w:t>
      </w:r>
      <w:r>
        <w:br/>
      </w:r>
      <w:r>
        <w:rPr>
          <w:rFonts w:ascii="Times New Roman"/>
          <w:b w:val="false"/>
          <w:i w:val="false"/>
          <w:color w:val="000000"/>
          <w:sz w:val="28"/>
        </w:rPr>
        <w:t>
Мурат Абдулхаевич          қоғамдық және мәдени орталықтары
</w:t>
      </w:r>
      <w:r>
        <w:br/>
      </w:r>
      <w:r>
        <w:rPr>
          <w:rFonts w:ascii="Times New Roman"/>
          <w:b w:val="false"/>
          <w:i w:val="false"/>
          <w:color w:val="000000"/>
          <w:sz w:val="28"/>
        </w:rPr>
        <w:t>
                           қауымдастығының төрағасы, Қазақстан
</w:t>
      </w:r>
      <w:r>
        <w:br/>
      </w:r>
      <w:r>
        <w:rPr>
          <w:rFonts w:ascii="Times New Roman"/>
          <w:b w:val="false"/>
          <w:i w:val="false"/>
          <w:color w:val="000000"/>
          <w:sz w:val="28"/>
        </w:rPr>
        <w:t>
                           Республикасының Парламенті Мәжілісінің
</w:t>
      </w:r>
      <w:r>
        <w:br/>
      </w:r>
      <w:r>
        <w:rPr>
          <w:rFonts w:ascii="Times New Roman"/>
          <w:b w:val="false"/>
          <w:i w:val="false"/>
          <w:color w:val="000000"/>
          <w:sz w:val="28"/>
        </w:rPr>
        <w:t>
                           депутаты
</w:t>
      </w:r>
    </w:p>
    <w:p>
      <w:pPr>
        <w:spacing w:after="0"/>
        <w:ind w:left="0"/>
        <w:jc w:val="both"/>
      </w:pPr>
      <w:r>
        <w:rPr>
          <w:rFonts w:ascii="Times New Roman"/>
          <w:b w:val="false"/>
          <w:i w:val="false"/>
          <w:color w:val="000000"/>
          <w:sz w:val="28"/>
        </w:rPr>
        <w:t>
</w:t>
      </w:r>
      <w:r>
        <w:rPr>
          <w:rFonts w:ascii="Times New Roman"/>
          <w:b/>
          <w:i w:val="false"/>
          <w:color w:val="000000"/>
          <w:sz w:val="28"/>
        </w:rPr>
        <w:t>
Батыс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Дерновой                 - Қазақстан Республикасының
</w:t>
      </w:r>
      <w:r>
        <w:br/>
      </w:r>
      <w:r>
        <w:rPr>
          <w:rFonts w:ascii="Times New Roman"/>
          <w:b w:val="false"/>
          <w:i w:val="false"/>
          <w:color w:val="000000"/>
          <w:sz w:val="28"/>
        </w:rPr>
        <w:t>
Анатолий Григорьевич       Денсаулық сақтау министрі, жетекші
</w:t>
      </w:r>
    </w:p>
    <w:p>
      <w:pPr>
        <w:spacing w:after="0"/>
        <w:ind w:left="0"/>
        <w:jc w:val="both"/>
      </w:pPr>
      <w:r>
        <w:rPr>
          <w:rFonts w:ascii="Times New Roman"/>
          <w:b w:val="false"/>
          <w:i w:val="false"/>
          <w:color w:val="000000"/>
          <w:sz w:val="28"/>
        </w:rPr>
        <w:t>
Әйтекенов                - Қазақстан Республикасының Туризм
</w:t>
      </w:r>
      <w:r>
        <w:br/>
      </w:r>
      <w:r>
        <w:rPr>
          <w:rFonts w:ascii="Times New Roman"/>
          <w:b w:val="false"/>
          <w:i w:val="false"/>
          <w:color w:val="000000"/>
          <w:sz w:val="28"/>
        </w:rPr>
        <w:t>
Қайрат Медібайұлы          және спорт вице-министрі
</w:t>
      </w:r>
    </w:p>
    <w:p>
      <w:pPr>
        <w:spacing w:after="0"/>
        <w:ind w:left="0"/>
        <w:jc w:val="both"/>
      </w:pPr>
      <w:r>
        <w:rPr>
          <w:rFonts w:ascii="Times New Roman"/>
          <w:b w:val="false"/>
          <w:i w:val="false"/>
          <w:color w:val="000000"/>
          <w:sz w:val="28"/>
        </w:rPr>
        <w:t>
Құсайынов                - Қазақстан Республикасының
</w:t>
      </w:r>
      <w:r>
        <w:br/>
      </w:r>
      <w:r>
        <w:rPr>
          <w:rFonts w:ascii="Times New Roman"/>
          <w:b w:val="false"/>
          <w:i w:val="false"/>
          <w:color w:val="000000"/>
          <w:sz w:val="28"/>
        </w:rPr>
        <w:t>
Марат Әпсеметұлы           Экономика және бюджеттік жоспарлау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Шәкіров                  - Қазақстан Республикасы Қаржы
</w:t>
      </w:r>
      <w:r>
        <w:br/>
      </w:r>
      <w:r>
        <w:rPr>
          <w:rFonts w:ascii="Times New Roman"/>
          <w:b w:val="false"/>
          <w:i w:val="false"/>
          <w:color w:val="000000"/>
          <w:sz w:val="28"/>
        </w:rPr>
        <w:t>
Асқар Оразалыұлы           министрлігі Кедендік бақылау комитетінің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Дымов                    - болгар мәдени орталығының төрағасы
</w:t>
      </w:r>
      <w:r>
        <w:br/>
      </w:r>
      <w:r>
        <w:rPr>
          <w:rFonts w:ascii="Times New Roman"/>
          <w:b w:val="false"/>
          <w:i w:val="false"/>
          <w:color w:val="000000"/>
          <w:sz w:val="28"/>
        </w:rPr>
        <w:t>
Олег Григорьевич
</w:t>
      </w:r>
    </w:p>
    <w:p>
      <w:pPr>
        <w:spacing w:after="0"/>
        <w:ind w:left="0"/>
        <w:jc w:val="both"/>
      </w:pPr>
      <w:r>
        <w:rPr>
          <w:rFonts w:ascii="Times New Roman"/>
          <w:b w:val="false"/>
          <w:i w:val="false"/>
          <w:color w:val="000000"/>
          <w:sz w:val="28"/>
        </w:rPr>
        <w:t>
</w:t>
      </w:r>
      <w:r>
        <w:rPr>
          <w:rFonts w:ascii="Times New Roman"/>
          <w:b/>
          <w:i w:val="false"/>
          <w:color w:val="000000"/>
          <w:sz w:val="28"/>
        </w:rPr>
        <w:t>
Қарағанды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 Қазақстан Республикасының Көлік
</w:t>
      </w:r>
      <w:r>
        <w:br/>
      </w:r>
      <w:r>
        <w:rPr>
          <w:rFonts w:ascii="Times New Roman"/>
          <w:b w:val="false"/>
          <w:i w:val="false"/>
          <w:color w:val="000000"/>
          <w:sz w:val="28"/>
        </w:rPr>
        <w:t>
Серік Нығметұлы            және коммуникация министрі, жетекші
</w:t>
      </w:r>
    </w:p>
    <w:p>
      <w:pPr>
        <w:spacing w:after="0"/>
        <w:ind w:left="0"/>
        <w:jc w:val="both"/>
      </w:pPr>
      <w:r>
        <w:rPr>
          <w:rFonts w:ascii="Times New Roman"/>
          <w:b w:val="false"/>
          <w:i w:val="false"/>
          <w:color w:val="000000"/>
          <w:sz w:val="28"/>
        </w:rPr>
        <w:t>
Сұлтанов                 - Қазақстан Республикасының Қаржы
</w:t>
      </w:r>
      <w:r>
        <w:br/>
      </w:r>
      <w:r>
        <w:rPr>
          <w:rFonts w:ascii="Times New Roman"/>
          <w:b w:val="false"/>
          <w:i w:val="false"/>
          <w:color w:val="000000"/>
          <w:sz w:val="28"/>
        </w:rPr>
        <w:t>
Бақыт Тұрлыханұлы          вице-министрі
</w:t>
      </w:r>
    </w:p>
    <w:p>
      <w:pPr>
        <w:spacing w:after="0"/>
        <w:ind w:left="0"/>
        <w:jc w:val="both"/>
      </w:pPr>
      <w:r>
        <w:rPr>
          <w:rFonts w:ascii="Times New Roman"/>
          <w:b w:val="false"/>
          <w:i w:val="false"/>
          <w:color w:val="000000"/>
          <w:sz w:val="28"/>
        </w:rPr>
        <w:t>
Оразов                   - Қазақстан Республикасы Мәдениет
</w:t>
      </w:r>
      <w:r>
        <w:br/>
      </w:r>
      <w:r>
        <w:rPr>
          <w:rFonts w:ascii="Times New Roman"/>
          <w:b w:val="false"/>
          <w:i w:val="false"/>
          <w:color w:val="000000"/>
          <w:sz w:val="28"/>
        </w:rPr>
        <w:t>
Нұрай Нұрқожаұлы           және ақпарат министрлігі Ақпарат және
</w:t>
      </w:r>
      <w:r>
        <w:br/>
      </w:r>
      <w:r>
        <w:rPr>
          <w:rFonts w:ascii="Times New Roman"/>
          <w:b w:val="false"/>
          <w:i w:val="false"/>
          <w:color w:val="000000"/>
          <w:sz w:val="28"/>
        </w:rPr>
        <w:t>
                           мұрағат комитетінің төрағасы
</w:t>
      </w:r>
    </w:p>
    <w:p>
      <w:pPr>
        <w:spacing w:after="0"/>
        <w:ind w:left="0"/>
        <w:jc w:val="both"/>
      </w:pPr>
      <w:r>
        <w:rPr>
          <w:rFonts w:ascii="Times New Roman"/>
          <w:b w:val="false"/>
          <w:i w:val="false"/>
          <w:color w:val="000000"/>
          <w:sz w:val="28"/>
        </w:rPr>
        <w:t>
Бунаков                  - Қазақстан Республикасындағы орыс
</w:t>
      </w:r>
      <w:r>
        <w:br/>
      </w:r>
      <w:r>
        <w:rPr>
          <w:rFonts w:ascii="Times New Roman"/>
          <w:b w:val="false"/>
          <w:i w:val="false"/>
          <w:color w:val="000000"/>
          <w:sz w:val="28"/>
        </w:rPr>
        <w:t>
Юрий Захарович             қауымының басшысы
</w:t>
      </w:r>
    </w:p>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Ысқақов                  - Қазақстан Республикасының Қоршаған
</w:t>
      </w:r>
      <w:r>
        <w:br/>
      </w:r>
      <w:r>
        <w:rPr>
          <w:rFonts w:ascii="Times New Roman"/>
          <w:b w:val="false"/>
          <w:i w:val="false"/>
          <w:color w:val="000000"/>
          <w:sz w:val="28"/>
        </w:rPr>
        <w:t>
Нұрлан Әбділдаұлы          ортаны қорғау министрі, жетекші
</w:t>
      </w:r>
    </w:p>
    <w:p>
      <w:pPr>
        <w:spacing w:after="0"/>
        <w:ind w:left="0"/>
        <w:jc w:val="both"/>
      </w:pPr>
      <w:r>
        <w:rPr>
          <w:rFonts w:ascii="Times New Roman"/>
          <w:b w:val="false"/>
          <w:i w:val="false"/>
          <w:color w:val="000000"/>
          <w:sz w:val="28"/>
        </w:rPr>
        <w:t>
Супрун                   - Қазақстан Республикасының
</w:t>
      </w:r>
      <w:r>
        <w:br/>
      </w:r>
      <w:r>
        <w:rPr>
          <w:rFonts w:ascii="Times New Roman"/>
          <w:b w:val="false"/>
          <w:i w:val="false"/>
          <w:color w:val="000000"/>
          <w:sz w:val="28"/>
        </w:rPr>
        <w:t>
Виктор Васильевич          Экономика және бюджеттік жоспарлау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Ойнаров                  - Қазақстан Республикасы Қорғаныс
</w:t>
      </w:r>
      <w:r>
        <w:br/>
      </w:r>
      <w:r>
        <w:rPr>
          <w:rFonts w:ascii="Times New Roman"/>
          <w:b w:val="false"/>
          <w:i w:val="false"/>
          <w:color w:val="000000"/>
          <w:sz w:val="28"/>
        </w:rPr>
        <w:t>
Азамат Рысқұлұлы           министрінің экономика және қаржы
</w:t>
      </w:r>
      <w:r>
        <w:br/>
      </w:r>
      <w:r>
        <w:rPr>
          <w:rFonts w:ascii="Times New Roman"/>
          <w:b w:val="false"/>
          <w:i w:val="false"/>
          <w:color w:val="000000"/>
          <w:sz w:val="28"/>
        </w:rPr>
        <w:t>
                           жөніндегі орынбасары
</w:t>
      </w:r>
    </w:p>
    <w:p>
      <w:pPr>
        <w:spacing w:after="0"/>
        <w:ind w:left="0"/>
        <w:jc w:val="both"/>
      </w:pPr>
      <w:r>
        <w:rPr>
          <w:rFonts w:ascii="Times New Roman"/>
          <w:b w:val="false"/>
          <w:i w:val="false"/>
          <w:color w:val="000000"/>
          <w:sz w:val="28"/>
        </w:rPr>
        <w:t>
Петров                   - Қазақстан Республикасының Төтенше
</w:t>
      </w:r>
      <w:r>
        <w:br/>
      </w:r>
      <w:r>
        <w:rPr>
          <w:rFonts w:ascii="Times New Roman"/>
          <w:b w:val="false"/>
          <w:i w:val="false"/>
          <w:color w:val="000000"/>
          <w:sz w:val="28"/>
        </w:rPr>
        <w:t>
Валерий Викторович         жағдайлар вице-министрі
</w:t>
      </w:r>
    </w:p>
    <w:p>
      <w:pPr>
        <w:spacing w:after="0"/>
        <w:ind w:left="0"/>
        <w:jc w:val="both"/>
      </w:pPr>
      <w:r>
        <w:rPr>
          <w:rFonts w:ascii="Times New Roman"/>
          <w:b w:val="false"/>
          <w:i w:val="false"/>
          <w:color w:val="000000"/>
          <w:sz w:val="28"/>
        </w:rPr>
        <w:t>
Рамазанов                - Қазақстан Республикасы Энергетика
</w:t>
      </w:r>
      <w:r>
        <w:br/>
      </w:r>
      <w:r>
        <w:rPr>
          <w:rFonts w:ascii="Times New Roman"/>
          <w:b w:val="false"/>
          <w:i w:val="false"/>
          <w:color w:val="000000"/>
          <w:sz w:val="28"/>
        </w:rPr>
        <w:t>
Мұрат Зикенұлы             және минералдық ресурстар министрлігі
</w:t>
      </w:r>
      <w:r>
        <w:br/>
      </w:r>
      <w:r>
        <w:rPr>
          <w:rFonts w:ascii="Times New Roman"/>
          <w:b w:val="false"/>
          <w:i w:val="false"/>
          <w:color w:val="000000"/>
          <w:sz w:val="28"/>
        </w:rPr>
        <w:t>
                           Мемлекеттік энергетикалық қадағалау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Касанов                  - "Түркия" Қазақстан түріктері
</w:t>
      </w:r>
      <w:r>
        <w:br/>
      </w:r>
      <w:r>
        <w:rPr>
          <w:rFonts w:ascii="Times New Roman"/>
          <w:b w:val="false"/>
          <w:i w:val="false"/>
          <w:color w:val="000000"/>
          <w:sz w:val="28"/>
        </w:rPr>
        <w:t>
Зиядин Исмиханович         қоғамының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Қызылорда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Храпунов                 - Қазақстан Республикасының Төтенше
</w:t>
      </w:r>
      <w:r>
        <w:br/>
      </w:r>
      <w:r>
        <w:rPr>
          <w:rFonts w:ascii="Times New Roman"/>
          <w:b w:val="false"/>
          <w:i w:val="false"/>
          <w:color w:val="000000"/>
          <w:sz w:val="28"/>
        </w:rPr>
        <w:t>
Виктор Вячеславович        жағдайлар министрі, жетекші
</w:t>
      </w:r>
    </w:p>
    <w:p>
      <w:pPr>
        <w:spacing w:after="0"/>
        <w:ind w:left="0"/>
        <w:jc w:val="both"/>
      </w:pPr>
      <w:r>
        <w:rPr>
          <w:rFonts w:ascii="Times New Roman"/>
          <w:b w:val="false"/>
          <w:i w:val="false"/>
          <w:color w:val="000000"/>
          <w:sz w:val="28"/>
        </w:rPr>
        <w:t>
Нүкенов                  - Қазақстан Республикасы Ішкі істер
</w:t>
      </w:r>
      <w:r>
        <w:br/>
      </w:r>
      <w:r>
        <w:rPr>
          <w:rFonts w:ascii="Times New Roman"/>
          <w:b w:val="false"/>
          <w:i w:val="false"/>
          <w:color w:val="000000"/>
          <w:sz w:val="28"/>
        </w:rPr>
        <w:t>
Маратқали Ордабайұлы       министрлігі Есірткі бизнесіне қарсы
</w:t>
      </w:r>
      <w:r>
        <w:br/>
      </w:r>
      <w:r>
        <w:rPr>
          <w:rFonts w:ascii="Times New Roman"/>
          <w:b w:val="false"/>
          <w:i w:val="false"/>
          <w:color w:val="000000"/>
          <w:sz w:val="28"/>
        </w:rPr>
        <w:t>
                           күрес және есірткі айналымын бақылау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Әбдиев                   - Қазақстан Республикасы Еңбек және
</w:t>
      </w:r>
      <w:r>
        <w:br/>
      </w:r>
      <w:r>
        <w:rPr>
          <w:rFonts w:ascii="Times New Roman"/>
          <w:b w:val="false"/>
          <w:i w:val="false"/>
          <w:color w:val="000000"/>
          <w:sz w:val="28"/>
        </w:rPr>
        <w:t>
Жазбек Ниетұлы             халықты әлеуметтік қорғау министрлігі
</w:t>
      </w:r>
      <w:r>
        <w:br/>
      </w:r>
      <w:r>
        <w:rPr>
          <w:rFonts w:ascii="Times New Roman"/>
          <w:b w:val="false"/>
          <w:i w:val="false"/>
          <w:color w:val="000000"/>
          <w:sz w:val="28"/>
        </w:rPr>
        <w:t>
                           Көші-қон комитетінің төрағасы
</w:t>
      </w:r>
    </w:p>
    <w:p>
      <w:pPr>
        <w:spacing w:after="0"/>
        <w:ind w:left="0"/>
        <w:jc w:val="both"/>
      </w:pPr>
      <w:r>
        <w:rPr>
          <w:rFonts w:ascii="Times New Roman"/>
          <w:b w:val="false"/>
          <w:i w:val="false"/>
          <w:color w:val="000000"/>
          <w:sz w:val="28"/>
        </w:rPr>
        <w:t>
Қажыбек                  - Қазақстан Республикасы Мәдениет
</w:t>
      </w:r>
      <w:r>
        <w:br/>
      </w:r>
      <w:r>
        <w:rPr>
          <w:rFonts w:ascii="Times New Roman"/>
          <w:b w:val="false"/>
          <w:i w:val="false"/>
          <w:color w:val="000000"/>
          <w:sz w:val="28"/>
        </w:rPr>
        <w:t>
Ерден Задаұлы              және ақпарат министрлігі Тіл комитетінің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Цхай                     - "Қазақстан кәрістері қауымдастығы"
</w:t>
      </w:r>
      <w:r>
        <w:br/>
      </w:r>
      <w:r>
        <w:rPr>
          <w:rFonts w:ascii="Times New Roman"/>
          <w:b w:val="false"/>
          <w:i w:val="false"/>
          <w:color w:val="000000"/>
          <w:sz w:val="28"/>
        </w:rPr>
        <w:t>
Юрий Андреевич              республикалық қоғамдық бірлестігінің
</w:t>
      </w:r>
      <w:r>
        <w:br/>
      </w:r>
      <w:r>
        <w:rPr>
          <w:rFonts w:ascii="Times New Roman"/>
          <w:b w:val="false"/>
          <w:i w:val="false"/>
          <w:color w:val="000000"/>
          <w:sz w:val="28"/>
        </w:rPr>
        <w:t>
                            президенті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Оразбақов                - Қазақстан Республикасының
</w:t>
      </w:r>
      <w:r>
        <w:br/>
      </w:r>
      <w:r>
        <w:rPr>
          <w:rFonts w:ascii="Times New Roman"/>
          <w:b w:val="false"/>
          <w:i w:val="false"/>
          <w:color w:val="000000"/>
          <w:sz w:val="28"/>
        </w:rPr>
        <w:t>
Ғалым Ізбасарұлы           Индустрия және сауда министрі, жетекші
</w:t>
      </w:r>
    </w:p>
    <w:p>
      <w:pPr>
        <w:spacing w:after="0"/>
        <w:ind w:left="0"/>
        <w:jc w:val="both"/>
      </w:pPr>
      <w:r>
        <w:rPr>
          <w:rFonts w:ascii="Times New Roman"/>
          <w:b w:val="false"/>
          <w:i w:val="false"/>
          <w:color w:val="000000"/>
          <w:sz w:val="28"/>
        </w:rPr>
        <w:t>
Бірәлиев                 - Қазақстан Республикасының Қоршаған
</w:t>
      </w:r>
      <w:r>
        <w:br/>
      </w:r>
      <w:r>
        <w:rPr>
          <w:rFonts w:ascii="Times New Roman"/>
          <w:b w:val="false"/>
          <w:i w:val="false"/>
          <w:color w:val="000000"/>
          <w:sz w:val="28"/>
        </w:rPr>
        <w:t>
Әлжан Хамидоллаұлы         ортаны қорғау вице-министрі
</w:t>
      </w:r>
    </w:p>
    <w:p>
      <w:pPr>
        <w:spacing w:after="0"/>
        <w:ind w:left="0"/>
        <w:jc w:val="both"/>
      </w:pPr>
      <w:r>
        <w:rPr>
          <w:rFonts w:ascii="Times New Roman"/>
          <w:b w:val="false"/>
          <w:i w:val="false"/>
          <w:color w:val="000000"/>
          <w:sz w:val="28"/>
        </w:rPr>
        <w:t>
Нұғманов                 - Қазақстан Республикасының Әділет
</w:t>
      </w:r>
      <w:r>
        <w:br/>
      </w:r>
      <w:r>
        <w:rPr>
          <w:rFonts w:ascii="Times New Roman"/>
          <w:b w:val="false"/>
          <w:i w:val="false"/>
          <w:color w:val="000000"/>
          <w:sz w:val="28"/>
        </w:rPr>
        <w:t>
Серік Пикұлы               вице-министрі
</w:t>
      </w:r>
    </w:p>
    <w:p>
      <w:pPr>
        <w:spacing w:after="0"/>
        <w:ind w:left="0"/>
        <w:jc w:val="both"/>
      </w:pPr>
      <w:r>
        <w:rPr>
          <w:rFonts w:ascii="Times New Roman"/>
          <w:b w:val="false"/>
          <w:i w:val="false"/>
          <w:color w:val="000000"/>
          <w:sz w:val="28"/>
        </w:rPr>
        <w:t>
Шәймерден                - Қазақстан Республикасы Мәдениет
</w:t>
      </w:r>
      <w:r>
        <w:br/>
      </w:r>
      <w:r>
        <w:rPr>
          <w:rFonts w:ascii="Times New Roman"/>
          <w:b w:val="false"/>
          <w:i w:val="false"/>
          <w:color w:val="000000"/>
          <w:sz w:val="28"/>
        </w:rPr>
        <w:t>
Ербол Шәймерденұлы         және ақпарат министрлігі Тарихи
</w:t>
      </w:r>
      <w:r>
        <w:br/>
      </w:r>
      <w:r>
        <w:rPr>
          <w:rFonts w:ascii="Times New Roman"/>
          <w:b w:val="false"/>
          <w:i w:val="false"/>
          <w:color w:val="000000"/>
          <w:sz w:val="28"/>
        </w:rPr>
        <w:t>
                           мәдени-мұра департаментінің директоры
</w:t>
      </w:r>
    </w:p>
    <w:p>
      <w:pPr>
        <w:spacing w:after="0"/>
        <w:ind w:left="0"/>
        <w:jc w:val="both"/>
      </w:pPr>
      <w:r>
        <w:rPr>
          <w:rFonts w:ascii="Times New Roman"/>
          <w:b w:val="false"/>
          <w:i w:val="false"/>
          <w:color w:val="000000"/>
          <w:sz w:val="28"/>
        </w:rPr>
        <w:t>
Тоғаев                   - Қазақстан халықтарының Ассамблеясы
</w:t>
      </w:r>
      <w:r>
        <w:br/>
      </w:r>
      <w:r>
        <w:rPr>
          <w:rFonts w:ascii="Times New Roman"/>
          <w:b w:val="false"/>
          <w:i w:val="false"/>
          <w:color w:val="000000"/>
          <w:sz w:val="28"/>
        </w:rPr>
        <w:t>
Санжар Әділұлы             хатшылығының бас сарапшысы
</w:t>
      </w:r>
    </w:p>
    <w:p>
      <w:pPr>
        <w:spacing w:after="0"/>
        <w:ind w:left="0"/>
        <w:jc w:val="both"/>
      </w:pPr>
      <w:r>
        <w:rPr>
          <w:rFonts w:ascii="Times New Roman"/>
          <w:b w:val="false"/>
          <w:i w:val="false"/>
          <w:color w:val="000000"/>
          <w:sz w:val="28"/>
        </w:rPr>
        <w:t>
Увайсов                  - дағыстан ұлттық-мәдени бірлестігінің
</w:t>
      </w:r>
      <w:r>
        <w:br/>
      </w:r>
      <w:r>
        <w:rPr>
          <w:rFonts w:ascii="Times New Roman"/>
          <w:b w:val="false"/>
          <w:i w:val="false"/>
          <w:color w:val="000000"/>
          <w:sz w:val="28"/>
        </w:rPr>
        <w:t>
Мусаниип Зияутдинович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Павлодар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 Қазақстан Республикасының Қорғаныс
</w:t>
      </w:r>
      <w:r>
        <w:br/>
      </w:r>
      <w:r>
        <w:rPr>
          <w:rFonts w:ascii="Times New Roman"/>
          <w:b w:val="false"/>
          <w:i w:val="false"/>
          <w:color w:val="000000"/>
          <w:sz w:val="28"/>
        </w:rPr>
        <w:t>
Даниал Кенжетайұлы         министрі, жетекші
</w:t>
      </w:r>
    </w:p>
    <w:p>
      <w:pPr>
        <w:spacing w:after="0"/>
        <w:ind w:left="0"/>
        <w:jc w:val="both"/>
      </w:pPr>
      <w:r>
        <w:rPr>
          <w:rFonts w:ascii="Times New Roman"/>
          <w:b w:val="false"/>
          <w:i w:val="false"/>
          <w:color w:val="000000"/>
          <w:sz w:val="28"/>
        </w:rPr>
        <w:t>
Бишімбаев                - Қазақстан Республикасының
</w:t>
      </w:r>
      <w:r>
        <w:br/>
      </w:r>
      <w:r>
        <w:rPr>
          <w:rFonts w:ascii="Times New Roman"/>
          <w:b w:val="false"/>
          <w:i w:val="false"/>
          <w:color w:val="000000"/>
          <w:sz w:val="28"/>
        </w:rPr>
        <w:t>
Қуандық Уәлиханұлы         Индустрия және сауда вице-министрі
</w:t>
      </w:r>
    </w:p>
    <w:p>
      <w:pPr>
        <w:spacing w:after="0"/>
        <w:ind w:left="0"/>
        <w:jc w:val="both"/>
      </w:pPr>
      <w:r>
        <w:rPr>
          <w:rFonts w:ascii="Times New Roman"/>
          <w:b w:val="false"/>
          <w:i w:val="false"/>
          <w:color w:val="000000"/>
          <w:sz w:val="28"/>
        </w:rPr>
        <w:t>
Омаров                   - Қазақстан Республикасының
</w:t>
      </w:r>
      <w:r>
        <w:br/>
      </w:r>
      <w:r>
        <w:rPr>
          <w:rFonts w:ascii="Times New Roman"/>
          <w:b w:val="false"/>
          <w:i w:val="false"/>
          <w:color w:val="000000"/>
          <w:sz w:val="28"/>
        </w:rPr>
        <w:t>
Қадыр Тоқтамысұлы          Денсаулық сақтау вице-министрі
</w:t>
      </w:r>
    </w:p>
    <w:p>
      <w:pPr>
        <w:spacing w:after="0"/>
        <w:ind w:left="0"/>
        <w:jc w:val="both"/>
      </w:pPr>
      <w:r>
        <w:rPr>
          <w:rFonts w:ascii="Times New Roman"/>
          <w:b w:val="false"/>
          <w:i w:val="false"/>
          <w:color w:val="000000"/>
          <w:sz w:val="28"/>
        </w:rPr>
        <w:t>
Күзембаев                - Қазақстан Республикасы Мәдениет
</w:t>
      </w:r>
      <w:r>
        <w:br/>
      </w:r>
      <w:r>
        <w:rPr>
          <w:rFonts w:ascii="Times New Roman"/>
          <w:b w:val="false"/>
          <w:i w:val="false"/>
          <w:color w:val="000000"/>
          <w:sz w:val="28"/>
        </w:rPr>
        <w:t>
Валерий Әлбекұлы           және ақпарат министрлігі Өнер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Нәзіров                  - Қазақстан Республикасы Қорғаныс
</w:t>
      </w:r>
      <w:r>
        <w:br/>
      </w:r>
      <w:r>
        <w:rPr>
          <w:rFonts w:ascii="Times New Roman"/>
          <w:b w:val="false"/>
          <w:i w:val="false"/>
          <w:color w:val="000000"/>
          <w:sz w:val="28"/>
        </w:rPr>
        <w:t>
Болат Темірболатұлы        министрлігінің Штабтар бастықтары
</w:t>
      </w:r>
      <w:r>
        <w:br/>
      </w:r>
      <w:r>
        <w:rPr>
          <w:rFonts w:ascii="Times New Roman"/>
          <w:b w:val="false"/>
          <w:i w:val="false"/>
          <w:color w:val="000000"/>
          <w:sz w:val="28"/>
        </w:rPr>
        <w:t>
                           комитеті төрағасының орынбасары -
</w:t>
      </w:r>
      <w:r>
        <w:br/>
      </w:r>
      <w:r>
        <w:rPr>
          <w:rFonts w:ascii="Times New Roman"/>
          <w:b w:val="false"/>
          <w:i w:val="false"/>
          <w:color w:val="000000"/>
          <w:sz w:val="28"/>
        </w:rPr>
        <w:t>
                           Тәрбие және психологиялық жұмыс
</w:t>
      </w:r>
      <w:r>
        <w:br/>
      </w:r>
      <w:r>
        <w:rPr>
          <w:rFonts w:ascii="Times New Roman"/>
          <w:b w:val="false"/>
          <w:i w:val="false"/>
          <w:color w:val="000000"/>
          <w:sz w:val="28"/>
        </w:rPr>
        <w:t>
                           департаментінің бастығы
</w:t>
      </w:r>
    </w:p>
    <w:p>
      <w:pPr>
        <w:spacing w:after="0"/>
        <w:ind w:left="0"/>
        <w:jc w:val="both"/>
      </w:pPr>
      <w:r>
        <w:rPr>
          <w:rFonts w:ascii="Times New Roman"/>
          <w:b w:val="false"/>
          <w:i w:val="false"/>
          <w:color w:val="000000"/>
          <w:sz w:val="28"/>
        </w:rPr>
        <w:t>
Парипса                  - "Қазақстанның украиндары"
</w:t>
      </w:r>
      <w:r>
        <w:br/>
      </w:r>
      <w:r>
        <w:rPr>
          <w:rFonts w:ascii="Times New Roman"/>
          <w:b w:val="false"/>
          <w:i w:val="false"/>
          <w:color w:val="000000"/>
          <w:sz w:val="28"/>
        </w:rPr>
        <w:t>
Михаил Сергеевич            қауымдастығының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Солтүстік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Ертісбаев                - Қазақстан Республикасының Мәдениет
</w:t>
      </w:r>
      <w:r>
        <w:br/>
      </w:r>
      <w:r>
        <w:rPr>
          <w:rFonts w:ascii="Times New Roman"/>
          <w:b w:val="false"/>
          <w:i w:val="false"/>
          <w:color w:val="000000"/>
          <w:sz w:val="28"/>
        </w:rPr>
        <w:t>
Ермұхамет Қабиденұлы       және ақпарат министрі, жетекші
</w:t>
      </w:r>
    </w:p>
    <w:p>
      <w:pPr>
        <w:spacing w:after="0"/>
        <w:ind w:left="0"/>
        <w:jc w:val="both"/>
      </w:pPr>
      <w:r>
        <w:rPr>
          <w:rFonts w:ascii="Times New Roman"/>
          <w:b w:val="false"/>
          <w:i w:val="false"/>
          <w:color w:val="000000"/>
          <w:sz w:val="28"/>
        </w:rPr>
        <w:t>
Құсайынов                - Қазақстан Республикасының Көлік
</w:t>
      </w:r>
      <w:r>
        <w:br/>
      </w:r>
      <w:r>
        <w:rPr>
          <w:rFonts w:ascii="Times New Roman"/>
          <w:b w:val="false"/>
          <w:i w:val="false"/>
          <w:color w:val="000000"/>
          <w:sz w:val="28"/>
        </w:rPr>
        <w:t>
Әбілғазы Қалиақпарұлы      және коммуникация вице-министрі
</w:t>
      </w:r>
    </w:p>
    <w:p>
      <w:pPr>
        <w:spacing w:after="0"/>
        <w:ind w:left="0"/>
        <w:jc w:val="both"/>
      </w:pPr>
      <w:r>
        <w:rPr>
          <w:rFonts w:ascii="Times New Roman"/>
          <w:b w:val="false"/>
          <w:i w:val="false"/>
          <w:color w:val="000000"/>
          <w:sz w:val="28"/>
        </w:rPr>
        <w:t>
Қасымов                  - Қазақстан Республикасының Ішкі істер
</w:t>
      </w:r>
      <w:r>
        <w:br/>
      </w:r>
      <w:r>
        <w:rPr>
          <w:rFonts w:ascii="Times New Roman"/>
          <w:b w:val="false"/>
          <w:i w:val="false"/>
          <w:color w:val="000000"/>
          <w:sz w:val="28"/>
        </w:rPr>
        <w:t>
Қалмұханбет                вице-министрі
</w:t>
      </w:r>
      <w:r>
        <w:br/>
      </w:r>
      <w:r>
        <w:rPr>
          <w:rFonts w:ascii="Times New Roman"/>
          <w:b w:val="false"/>
          <w:i w:val="false"/>
          <w:color w:val="000000"/>
          <w:sz w:val="28"/>
        </w:rPr>
        <w:t>
Нұрмұханбетұлы
</w:t>
      </w:r>
    </w:p>
    <w:p>
      <w:pPr>
        <w:spacing w:after="0"/>
        <w:ind w:left="0"/>
        <w:jc w:val="both"/>
      </w:pPr>
      <w:r>
        <w:rPr>
          <w:rFonts w:ascii="Times New Roman"/>
          <w:b w:val="false"/>
          <w:i w:val="false"/>
          <w:color w:val="000000"/>
          <w:sz w:val="28"/>
        </w:rPr>
        <w:t>
Мәдиев                   - Қазақстан Республикасы Еңбек және
</w:t>
      </w:r>
      <w:r>
        <w:br/>
      </w:r>
      <w:r>
        <w:rPr>
          <w:rFonts w:ascii="Times New Roman"/>
          <w:b w:val="false"/>
          <w:i w:val="false"/>
          <w:color w:val="000000"/>
          <w:sz w:val="28"/>
        </w:rPr>
        <w:t>
Ардақ Еділұлы              халықты әлеуметтік қорғау
</w:t>
      </w:r>
      <w:r>
        <w:br/>
      </w:r>
      <w:r>
        <w:rPr>
          <w:rFonts w:ascii="Times New Roman"/>
          <w:b w:val="false"/>
          <w:i w:val="false"/>
          <w:color w:val="000000"/>
          <w:sz w:val="28"/>
        </w:rPr>
        <w:t>
                           министрлігінің аппарат басшысы
</w:t>
      </w:r>
    </w:p>
    <w:p>
      <w:pPr>
        <w:spacing w:after="0"/>
        <w:ind w:left="0"/>
        <w:jc w:val="both"/>
      </w:pPr>
      <w:r>
        <w:rPr>
          <w:rFonts w:ascii="Times New Roman"/>
          <w:b w:val="false"/>
          <w:i w:val="false"/>
          <w:color w:val="000000"/>
          <w:sz w:val="28"/>
        </w:rPr>
        <w:t>
Өтешев                   - Қазақстан Республикасы Білім және
</w:t>
      </w:r>
      <w:r>
        <w:br/>
      </w:r>
      <w:r>
        <w:rPr>
          <w:rFonts w:ascii="Times New Roman"/>
          <w:b w:val="false"/>
          <w:i w:val="false"/>
          <w:color w:val="000000"/>
          <w:sz w:val="28"/>
        </w:rPr>
        <w:t>
Нұрлан Сүлейменұлы         ғылым министрлігі Жастар саясаты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Папп                     - венгер ұлттық-мәдени орталығының
</w:t>
      </w:r>
      <w:r>
        <w:br/>
      </w:r>
      <w:r>
        <w:rPr>
          <w:rFonts w:ascii="Times New Roman"/>
          <w:b w:val="false"/>
          <w:i w:val="false"/>
          <w:color w:val="000000"/>
          <w:sz w:val="28"/>
        </w:rPr>
        <w:t>
Михаил Сергеевич           төрағасы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Оңтүстік Қазақстан облысы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Түймебаев                - Қазақстан Республикасының Білім
</w:t>
      </w:r>
      <w:r>
        <w:br/>
      </w:r>
      <w:r>
        <w:rPr>
          <w:rFonts w:ascii="Times New Roman"/>
          <w:b w:val="false"/>
          <w:i w:val="false"/>
          <w:color w:val="000000"/>
          <w:sz w:val="28"/>
        </w:rPr>
        <w:t>
Жансейіт Қансейітұлы       және ғылым министрі, жетекші
</w:t>
      </w:r>
    </w:p>
    <w:p>
      <w:pPr>
        <w:spacing w:after="0"/>
        <w:ind w:left="0"/>
        <w:jc w:val="both"/>
      </w:pPr>
      <w:r>
        <w:rPr>
          <w:rFonts w:ascii="Times New Roman"/>
          <w:b w:val="false"/>
          <w:i w:val="false"/>
          <w:color w:val="000000"/>
          <w:sz w:val="28"/>
        </w:rPr>
        <w:t>
Күрішбаев                - Қазақстан Республикасының Ауыл
</w:t>
      </w:r>
      <w:r>
        <w:br/>
      </w:r>
      <w:r>
        <w:rPr>
          <w:rFonts w:ascii="Times New Roman"/>
          <w:b w:val="false"/>
          <w:i w:val="false"/>
          <w:color w:val="000000"/>
          <w:sz w:val="28"/>
        </w:rPr>
        <w:t>
Ақылбек Қажығұлұлы         шаруашылығы вице-министрі
</w:t>
      </w:r>
    </w:p>
    <w:p>
      <w:pPr>
        <w:spacing w:after="0"/>
        <w:ind w:left="0"/>
        <w:jc w:val="both"/>
      </w:pPr>
      <w:r>
        <w:rPr>
          <w:rFonts w:ascii="Times New Roman"/>
          <w:b w:val="false"/>
          <w:i w:val="false"/>
          <w:color w:val="000000"/>
          <w:sz w:val="28"/>
        </w:rPr>
        <w:t>
Тоғжанов                 - Қазақстан Республикасы Әділет
</w:t>
      </w:r>
      <w:r>
        <w:br/>
      </w:r>
      <w:r>
        <w:rPr>
          <w:rFonts w:ascii="Times New Roman"/>
          <w:b w:val="false"/>
          <w:i w:val="false"/>
          <w:color w:val="000000"/>
          <w:sz w:val="28"/>
        </w:rPr>
        <w:t>
Ералы Лұқпанұлы            министрлігі Діни істер комитетінің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Сүлейменов               - Қазақстан Республикасы Қоршаған
</w:t>
      </w:r>
      <w:r>
        <w:br/>
      </w:r>
      <w:r>
        <w:rPr>
          <w:rFonts w:ascii="Times New Roman"/>
          <w:b w:val="false"/>
          <w:i w:val="false"/>
          <w:color w:val="000000"/>
          <w:sz w:val="28"/>
        </w:rPr>
        <w:t>
Нәсіполла Зейнолұлы        ортаны қорғау министрлігі Табиғатты
</w:t>
      </w:r>
      <w:r>
        <w:br/>
      </w:r>
      <w:r>
        <w:rPr>
          <w:rFonts w:ascii="Times New Roman"/>
          <w:b w:val="false"/>
          <w:i w:val="false"/>
          <w:color w:val="000000"/>
          <w:sz w:val="28"/>
        </w:rPr>
        <w:t>
                           қорғауды бақылау комитетінің төрағасы
</w:t>
      </w:r>
    </w:p>
    <w:p>
      <w:pPr>
        <w:spacing w:after="0"/>
        <w:ind w:left="0"/>
        <w:jc w:val="both"/>
      </w:pPr>
      <w:r>
        <w:rPr>
          <w:rFonts w:ascii="Times New Roman"/>
          <w:b w:val="false"/>
          <w:i w:val="false"/>
          <w:color w:val="000000"/>
          <w:sz w:val="28"/>
        </w:rPr>
        <w:t>
Қырықбаев                - Қазақстан Республикасы Мәдениет
</w:t>
      </w:r>
      <w:r>
        <w:br/>
      </w:r>
      <w:r>
        <w:rPr>
          <w:rFonts w:ascii="Times New Roman"/>
          <w:b w:val="false"/>
          <w:i w:val="false"/>
          <w:color w:val="000000"/>
          <w:sz w:val="28"/>
        </w:rPr>
        <w:t>
Арман Оразбайұлы           және ақпарат министрлігі Қоғамдық-саяси
</w:t>
      </w:r>
      <w:r>
        <w:br/>
      </w:r>
      <w:r>
        <w:rPr>
          <w:rFonts w:ascii="Times New Roman"/>
          <w:b w:val="false"/>
          <w:i w:val="false"/>
          <w:color w:val="000000"/>
          <w:sz w:val="28"/>
        </w:rPr>
        <w:t>
                           жұмыс және қоғаммен байланыс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Карапетян                - республикалық армян мәдени
</w:t>
      </w:r>
      <w:r>
        <w:br/>
      </w:r>
      <w:r>
        <w:rPr>
          <w:rFonts w:ascii="Times New Roman"/>
          <w:b w:val="false"/>
          <w:i w:val="false"/>
          <w:color w:val="000000"/>
          <w:sz w:val="28"/>
        </w:rPr>
        <w:t>
Артуш Мисропович           орталығының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Досмұхамбетов            - Қазақстан Республикасының Туризм
</w:t>
      </w:r>
      <w:r>
        <w:br/>
      </w:r>
      <w:r>
        <w:rPr>
          <w:rFonts w:ascii="Times New Roman"/>
          <w:b w:val="false"/>
          <w:i w:val="false"/>
          <w:color w:val="000000"/>
          <w:sz w:val="28"/>
        </w:rPr>
        <w:t>
Темірхан Мыңайдарұлы       және спорт министрі, жетекші
</w:t>
      </w:r>
    </w:p>
    <w:p>
      <w:pPr>
        <w:spacing w:after="0"/>
        <w:ind w:left="0"/>
        <w:jc w:val="both"/>
      </w:pPr>
      <w:r>
        <w:rPr>
          <w:rFonts w:ascii="Times New Roman"/>
          <w:b w:val="false"/>
          <w:i w:val="false"/>
          <w:color w:val="000000"/>
          <w:sz w:val="28"/>
        </w:rPr>
        <w:t>
Мамин                    - Астана қаласының әкімі
</w:t>
      </w:r>
      <w:r>
        <w:br/>
      </w:r>
      <w:r>
        <w:rPr>
          <w:rFonts w:ascii="Times New Roman"/>
          <w:b w:val="false"/>
          <w:i w:val="false"/>
          <w:color w:val="000000"/>
          <w:sz w:val="28"/>
        </w:rPr>
        <w:t>
Асқар Ұзақбайұлы
</w:t>
      </w:r>
    </w:p>
    <w:p>
      <w:pPr>
        <w:spacing w:after="0"/>
        <w:ind w:left="0"/>
        <w:jc w:val="both"/>
      </w:pPr>
      <w:r>
        <w:rPr>
          <w:rFonts w:ascii="Times New Roman"/>
          <w:b w:val="false"/>
          <w:i w:val="false"/>
          <w:color w:val="000000"/>
          <w:sz w:val="28"/>
        </w:rPr>
        <w:t>
Әбдіхалықова             - Қазақстан Республикасының Еңбек
</w:t>
      </w:r>
      <w:r>
        <w:br/>
      </w:r>
      <w:r>
        <w:rPr>
          <w:rFonts w:ascii="Times New Roman"/>
          <w:b w:val="false"/>
          <w:i w:val="false"/>
          <w:color w:val="000000"/>
          <w:sz w:val="28"/>
        </w:rPr>
        <w:t>
Гүлшара Наушақызы          және халықты әлеуметтік қорғау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Шпекбаев                 - Қазақстан Республикасының Ішкі істер
</w:t>
      </w:r>
      <w:r>
        <w:br/>
      </w:r>
      <w:r>
        <w:rPr>
          <w:rFonts w:ascii="Times New Roman"/>
          <w:b w:val="false"/>
          <w:i w:val="false"/>
          <w:color w:val="000000"/>
          <w:sz w:val="28"/>
        </w:rPr>
        <w:t>
Алик Жатқамбайұлы          вице-министрі
</w:t>
      </w:r>
    </w:p>
    <w:p>
      <w:pPr>
        <w:spacing w:after="0"/>
        <w:ind w:left="0"/>
        <w:jc w:val="both"/>
      </w:pPr>
      <w:r>
        <w:rPr>
          <w:rFonts w:ascii="Times New Roman"/>
          <w:b w:val="false"/>
          <w:i w:val="false"/>
          <w:color w:val="000000"/>
          <w:sz w:val="28"/>
        </w:rPr>
        <w:t>
Сатылғанов               - Қазақстан Республикасы Төтенше
</w:t>
      </w:r>
      <w:r>
        <w:br/>
      </w:r>
      <w:r>
        <w:rPr>
          <w:rFonts w:ascii="Times New Roman"/>
          <w:b w:val="false"/>
          <w:i w:val="false"/>
          <w:color w:val="000000"/>
          <w:sz w:val="28"/>
        </w:rPr>
        <w:t>
Диханбек Жанқоразұлы       жағдайлар министрлігі Төтенше
</w:t>
      </w:r>
      <w:r>
        <w:br/>
      </w:r>
      <w:r>
        <w:rPr>
          <w:rFonts w:ascii="Times New Roman"/>
          <w:b w:val="false"/>
          <w:i w:val="false"/>
          <w:color w:val="000000"/>
          <w:sz w:val="28"/>
        </w:rPr>
        <w:t>
                           жағдайлардың алдын алу және
</w:t>
      </w:r>
      <w:r>
        <w:br/>
      </w:r>
      <w:r>
        <w:rPr>
          <w:rFonts w:ascii="Times New Roman"/>
          <w:b w:val="false"/>
          <w:i w:val="false"/>
          <w:color w:val="000000"/>
          <w:sz w:val="28"/>
        </w:rPr>
        <w:t>
                           перспективалық даму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Питаленко                - "Беларусь" ұлттық-мәдени
</w:t>
      </w:r>
      <w:r>
        <w:br/>
      </w:r>
      <w:r>
        <w:rPr>
          <w:rFonts w:ascii="Times New Roman"/>
          <w:b w:val="false"/>
          <w:i w:val="false"/>
          <w:color w:val="000000"/>
          <w:sz w:val="28"/>
        </w:rPr>
        <w:t>
Леонид Николаевич          бірлестігінің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Тәжин                    - Қазақстан Республикасының Сыртқы
</w:t>
      </w:r>
      <w:r>
        <w:br/>
      </w:r>
      <w:r>
        <w:rPr>
          <w:rFonts w:ascii="Times New Roman"/>
          <w:b w:val="false"/>
          <w:i w:val="false"/>
          <w:color w:val="000000"/>
          <w:sz w:val="28"/>
        </w:rPr>
        <w:t>
Марат Мұханбетқазыұлы      істер министрі, жетекші
</w:t>
      </w:r>
    </w:p>
    <w:p>
      <w:pPr>
        <w:spacing w:after="0"/>
        <w:ind w:left="0"/>
        <w:jc w:val="both"/>
      </w:pPr>
      <w:r>
        <w:rPr>
          <w:rFonts w:ascii="Times New Roman"/>
          <w:b w:val="false"/>
          <w:i w:val="false"/>
          <w:color w:val="000000"/>
          <w:sz w:val="28"/>
        </w:rPr>
        <w:t>
Тасмағамбетов            - Алматы қаласының әкімі
</w:t>
      </w:r>
      <w:r>
        <w:br/>
      </w:r>
      <w:r>
        <w:rPr>
          <w:rFonts w:ascii="Times New Roman"/>
          <w:b w:val="false"/>
          <w:i w:val="false"/>
          <w:color w:val="000000"/>
          <w:sz w:val="28"/>
        </w:rPr>
        <w:t>
Иманғали Нұрғалиұлы
</w:t>
      </w:r>
    </w:p>
    <w:p>
      <w:pPr>
        <w:spacing w:after="0"/>
        <w:ind w:left="0"/>
        <w:jc w:val="both"/>
      </w:pPr>
      <w:r>
        <w:rPr>
          <w:rFonts w:ascii="Times New Roman"/>
          <w:b w:val="false"/>
          <w:i w:val="false"/>
          <w:color w:val="000000"/>
          <w:sz w:val="28"/>
        </w:rPr>
        <w:t>
Бабақұмаров              - Қазақстан Республикасының Мәдениет
</w:t>
      </w:r>
      <w:r>
        <w:br/>
      </w:r>
      <w:r>
        <w:rPr>
          <w:rFonts w:ascii="Times New Roman"/>
          <w:b w:val="false"/>
          <w:i w:val="false"/>
          <w:color w:val="000000"/>
          <w:sz w:val="28"/>
        </w:rPr>
        <w:t>
Ержан Жалбақұлы            және ақпарат вице-министрі
</w:t>
      </w:r>
    </w:p>
    <w:p>
      <w:pPr>
        <w:spacing w:after="0"/>
        <w:ind w:left="0"/>
        <w:jc w:val="both"/>
      </w:pPr>
      <w:r>
        <w:rPr>
          <w:rFonts w:ascii="Times New Roman"/>
          <w:b w:val="false"/>
          <w:i w:val="false"/>
          <w:color w:val="000000"/>
          <w:sz w:val="28"/>
        </w:rPr>
        <w:t>
Сәрсембаев               - Қазақстан Республикасының Қоршаған
</w:t>
      </w:r>
      <w:r>
        <w:br/>
      </w:r>
      <w:r>
        <w:rPr>
          <w:rFonts w:ascii="Times New Roman"/>
          <w:b w:val="false"/>
          <w:i w:val="false"/>
          <w:color w:val="000000"/>
          <w:sz w:val="28"/>
        </w:rPr>
        <w:t>
Зейнолла Сәкенұлы          ортаны қорғау вице-министрі
</w:t>
      </w:r>
    </w:p>
    <w:p>
      <w:pPr>
        <w:spacing w:after="0"/>
        <w:ind w:left="0"/>
        <w:jc w:val="both"/>
      </w:pPr>
      <w:r>
        <w:rPr>
          <w:rFonts w:ascii="Times New Roman"/>
          <w:b w:val="false"/>
          <w:i w:val="false"/>
          <w:color w:val="000000"/>
          <w:sz w:val="28"/>
        </w:rPr>
        <w:t>
Хочиева                  - "Минги-Тау" қарашай-балқар мәдени
</w:t>
      </w:r>
      <w:r>
        <w:br/>
      </w:r>
      <w:r>
        <w:rPr>
          <w:rFonts w:ascii="Times New Roman"/>
          <w:b w:val="false"/>
          <w:i w:val="false"/>
          <w:color w:val="000000"/>
          <w:sz w:val="28"/>
        </w:rPr>
        <w:t>
Людмила Хисаевна           орталығының төрайымы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