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1ce" w14:textId="ab6a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Ипотекалық қарыз алу үшін азаматтардың зейнетақы жинақтарын пайдалану тетігі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11 сәуірдегі N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Ипотекалық қарыздарды дамытуда Сингапур Республикасының тәжірибесін қолдану мүмкіндігін зерделеу мақсатында мынадай құрамда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 - Қазақстан Республикасының Қаржы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 министрі, жетекші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Өтеғұлов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Амангелдіұлы           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төрайымының орынбасары,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Кадюков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  министрлігінің Мемлекеттік мүлік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 Болатұлы               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 беру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Хайдарұлы               сауда министрлігінің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Тоқсейітова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Мүсілімқызы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Зейнетақымен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қамсыздандыру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Қалыбеков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Жантөреұлы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және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инвестициялық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Тәшметов                    - Қазақстан Республикасы Қаржы нарығы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Жаппарбекұлы           мен қаржы ұйымдарын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агенттігінің Бағалы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қағаздар нарығы субъектілері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жинақтаушы зейнетақы қорларын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департаменті пруденциялық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Әлимұхамбетов               - "Қазақстанның Халық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Ержанұлы               Жинақтаушы зейнетақы қоры"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басқармасы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Исенова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Олжабайқызы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Салалық органдардың шығыстарын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департаментінің өнеркәсіп,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құрылыс,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өнеркәсіп және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 2007 жылғы 25 мамырға дейінгі мерзімде ипотекалық қарыз алу үшін азаматтардың зейнетақы жинақтарын пайдалану тетігі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Қаржы министрі Н.А. Коржоваға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