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06e3" w14:textId="d35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4 сәуірдегі N 82-ө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2007 жылғы 2 наурыздағы Заңын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4 сәуірдегі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82-ө өкімімен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2007 жылдың 2 наурыздағы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ҚР Премьер-Министрінің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2007.06.13.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2008.02.19.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033"/>
        <w:gridCol w:w="2873"/>
        <w:gridCol w:w="2453"/>
        <w:gridCol w:w="18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патентке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өнертабысқа бері-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патентке өтінімді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жасау, ресімдеу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модельге бері-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патентке өтінімді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жасау, ресімдеу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патентке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жасау, ресімдеу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жасау, ресімдеу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шығарылған жердің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атауына және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жердің атауын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құқығын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өтінімді жасау,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 және қарау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нұсқаулықты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пайдалануға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лицензиялық,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сублицензиялық шарттарды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айрықша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 басқаға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шарттарды 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нұсқаулықты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объектісінің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құжатының және автордың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куәлігінің нысандарын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Санаткерлік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төрайымының 2004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қыркүйектегі N 53-п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патенттеу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тіркеуге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қарсылықтарды апелляция-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кеңеске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қараудың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ережені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керлік 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төрайымының 2001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қарашадағы N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 жетістіктердің патент қабілеттілігіне және шаруашылық пайдалылығына сараптама жүргізу ережесін бекіту туралы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наурыз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