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a2ecd" w14:textId="d1a2e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Пәкiстан Ислам Республикасы "Пәкiстан мұсылман лигасы" басқару партиясының Вице-президентi Гохар Аюб Ханның Қазақстан Республикасына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2007 жылғы 28 наурыздағы N 71-ө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жылғы 29 наурыз - 2 сәуiрде Астана қаласында Пәкiстан Ислам Республикасы "Пәкiстан мұсылман лигасы" басқару партиясының Вице-президентi Гохар Аюб Ханның Қазақстан Республикасына сапарын (бұдан әрi - сапар) дайындау және өткiзу жөнiндегi протоколдық-ұйымдастыру iс-шараларын қамтамасыз ету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iстер министрлiгi:
</w:t>
      </w:r>
      <w:r>
        <w:br/>
      </w:r>
      <w:r>
        <w:rPr>
          <w:rFonts w:ascii="Times New Roman"/>
          <w:b w:val="false"/>
          <w:i w:val="false"/>
          <w:color w:val="000000"/>
          <w:sz w:val="28"/>
        </w:rPr>
        <w:t>
      сапарды дайындау және өткiзу жөнiндегi протоколдық-ұйымдастыру iс-шараларын қамтамасыз етсiн;
</w:t>
      </w:r>
      <w:r>
        <w:br/>
      </w:r>
      <w:r>
        <w:rPr>
          <w:rFonts w:ascii="Times New Roman"/>
          <w:b w:val="false"/>
          <w:i w:val="false"/>
          <w:color w:val="000000"/>
          <w:sz w:val="28"/>
        </w:rPr>
        <w:t>
      делегация мүшелерiнің қонақ үйде тұруына ақы төлеуге 2007 жылға арналған республикалық бюджетте 006 "Өкiлдiк шығындар" бағдарламасы бойынша көзделген қаражат есебiнен 346456 (үш жүз қырық алты мың төрт жүз елу алты) теңге сомасында қаражат бөлсiн.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ақпарат министрлiгi сапарды бұқаралық ақпарат құралдарында жария етудi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өкiмнiң iске асырылуын бақылау Қазақстан Республикасы Сыртқы iстер министрлiгiне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