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e1d9" w14:textId="1d6e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"Достық - Алашанькоу" халықаралық темiр жол өтпесiн және "Қорғас" шекара маңы ынтымақтастығы халықаралық орталығын дамыту бойынша ұсыныстар әзiрлеу жөнiнде жұмыс топтарын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27 наурыздағы N 68-ө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"Достық - Алашанькоу" халықаралық темiр жол өтпесiн және "Қорғас" шекара маңы ынтымақтастығы халықаралық орталығын дамыту бойынша ұсыныстар әзiрлеу жөнiндегi жұмысты үйлестiру үшiн: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және 2-қосымшаларға сәйкес жұмыс топтары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топтары Қазақстан Республикасының Үкiметiне: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екi ай мерзiмде "Достық - Алашанькоу" халықаралық темiр жол өтпесiн дамыту жөнiнде;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бiр ай мерзiмде "Қорғас" шекара маңы ынтымақтастығы халықаралық орталығын дамыту жөнiнде ұсыныстар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топтарына өздерiне жүктелген мiндеттердi орындау бойынша орталық және өзге де мемлекеттiк органдар мен ұйымдардың, Алматы облысы мен Алматы қаласы әкiмдiктерiнiң мамандарын белгiленген тәртiппен тартуға рұқсат етiлсiн.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орындалуын бақылау Қазақстан Республикасы Премьер-Министрiнiң орынбасары - Экономика және бюджеттiк жоспарлау министрi А.Е.Мусинге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68-ө өкiмiне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"Достық - Алашанькоу" халықаралық темiр жол өтпесiн дамыту бойынша ұсыныстар әзiрлеу жөнiндегi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Бердiбек Машбекұлы        және бюджеттiк жоспарлау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Алматы облысы әкiмiнiң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 Ғаббасұлы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Ысмайылова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Айнагүл Есiмқызы          және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Салалық органдардың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 өнеркәсiп, құрылыс,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коммуникация басқармасының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Ғазизұлы        Министрiнiң Кеңсесi Өңiрлiк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Жексембинов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Жомартқали Байәсiлұлы     Сенатының депутаты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Жақиянов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Оралбек Нұрсейiтұлы       Мәжiлiсiнiң депутаты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Бишiмбаев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 және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Едiлұлы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Жеңiс Махмұдұлы          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 - Қазақстан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Қобыланды Нұрғалиұлы      және спорт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Сәтқалиев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 және минералдық ресурстар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Шәкiров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Оразалыұлы          министрлiгi Кедендiк бақылау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Атамқұлов               - "Қазақстан темiр жолы"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Дүмшебайұлы         компаниясы"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Келiмбетов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 акционерлiк қоғамының басқарма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Қазақстан кәсiпкерлерi форумының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 жұмыс берушілерiнiң жалпыұлттық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заңды тұлғалар бiрлестiгiнiң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68-ө өкiмiне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"Қорғас" шекара маңы ынтымақтастығы халықаралық орталығын дамыту бойынша ұсыныстар әзiрлеу жөнiндегi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Iзбасарұлы          және сауда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 және сауда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Мұханов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Климұлы            сауда министрлiгi Сауда қызметiн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комитетiнiң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Жеңiс Махмұдұлы          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 және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 жағдайлар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Сәтқалиев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 және минералдық ресурстар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    министрлiгi Салық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 шаруашылығы министрлiгi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Әбдiшев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  министрлiгiнiң Кедендiк бақылау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 - Алматы облысы әкiмiнiң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 жұмыс берушiлерiнiң жалпыұлттық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заңды тұлғалар бiрлестiгiнiң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Қазақстан кәсiпкерлерi форумының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 акционерлiк қоғамы басқарма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Тәкенов                 - "Қорғас" шекара маңы ынтымақтастығы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Долдаұлы            халықаралық орталығы"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Байдәулетов             - "Самұрық" мемлекеттiк активтердi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Тәлiпұлы           басқару жөнiндегi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холдингi" акционерлiк қоғамының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активтерiн басқару жөнiндегi директоры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