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7465" w14:textId="9097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2007-2010 жылдарға арналған "Мемлекеттiк-жеке меншiк әрiптестiк негiзiнде 100 мектеп және 100 аурухана салу" жобасын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26 наурыздағы N 67-ө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2007-2010 жылдарға арналған "Мемлекеттiк-жеке меншiк әрiптестiк негiзiнде 100 мектеп және 100 аурухана салу" жобасын iске асыру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2007-2010 жылдарға арналған "Мемлекеттiк-жеке меншiк әрiптестiк негiзiнде 100 мектеп және 100 аурухана салу" жобасын iске асыру жөнiндегi iс-шаралар жоспары (бұдан әрi - Iс-шаралар жоспары)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облыстардың, Астана және Алматы қалаларының әкiмдерi, "Қазына" орнықты даму қоры" акционерлiк қоғамы: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Iс-шаралар жоспарының уақтылы орындалуын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 сайын Қазақстан Республикасы Экономика және бюджеттiк жоспарлау министрлiгiне Іс-шаралар жоспарының орындалу барысы туралы ақпарат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 және бюджеттiк жоспарлау министрлiгi тоқсан сайын Қазақстан Республикасының Үкiметiне Іс-шаралар жоспарының орындалу барысы туралы жиынтық ақпарат ұсынуды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26 наурыздағы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67-ө өкiмiмен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2007-2010 жылдарға арналған "Мемлекеттiк-жеке меншiк әрiптестiк негiзiнде 100 мектеп және 100 аурухана салу" жобасын iске асыру жөнiндегi iс-шаралар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33"/>
        <w:gridCol w:w="2553"/>
        <w:gridCol w:w="2253"/>
        <w:gridCol w:w="23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"Мемлекеттiк-жеке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әрiптестiк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негiзiнде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салу"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 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 бейiндi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енгiзу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Белгiлi өлшемдердi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 бөлiнiсiнде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тiзбесiн қалыптас-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тыруды аяқтау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Белгiлi өлшемдердi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 бөлiнiсiнде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тiзбесiн қалыптас-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тыруды аяқтау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нақтылау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мектептер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объектiлерi-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 үлгi жобаларын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 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енгiзу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нақтылау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жобаны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 қолда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жобаларды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бекiтуге және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мектептердi 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 ұсыныстар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нақтылау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шығыстарды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комиссиясының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қарауына енгiзу: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үлгi жобаларды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әзiрлеуге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мектептердi 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бастауға;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объектiлерi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үлгi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әзiрлеуге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Мемлекеттiк-жеке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әрiптестiк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негiзiнде үлгi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ұсыныстар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Тартылған қаражат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мектептер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объектiлерiн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схемасы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енгiзу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"Қа-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зына" ОДҚ"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минi, 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сәуір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объектiлердi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акционерлiк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құру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енгізу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"Қа-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зына" ОДҚ"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жер учаскесi-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 және инженер-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лiк-коммуникациялық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жүйелердiң болуы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айқындау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жобаларын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енгiзу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ИСМ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наурыз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айқындау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объектiлерi-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 үлгi жобаларын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енгiзу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наурыз
</w:t>
            </w:r>
          </w:p>
        </w:tc>
      </w:tr>
      <w:tr>
        <w:trPr>
          <w:trHeight w:val="17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қолда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жобаларын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қолданып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тiзбесiн айқындау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ИСМ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жобаларды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жергiлiктi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объектiлерi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бекiтудi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жылы мектептер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бастауға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өткiзу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 ұсыныстар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жобаларын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әзiрлеуге халықара-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конкурс өткiзу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ұсыныстар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сметалық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 негiзiнде құрылыс-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құнын айқындай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үлгi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 2008 жылға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өтiнiмдi әзiрлеу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"Мемлекеттiк-жеке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әрiптестiк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негiзiнде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салу"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 енгiзу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 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Әдiлетми-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нi, 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тәртiппен мектептер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объектiлерi-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 үлгi жобаларын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әзiрлеудi қамта-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Yлгi жобаларды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жергiлiктi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бекiтудi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(жобалау-сметалық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әзiрлеу,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және 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шарттар беру)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Мемлекеттiк-жеке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әрiптестiк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негiзiнде үлгi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өткiзу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Мемлекеттiк-жеке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әрiптестiк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негiзiнде үлгi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"Мемлекеттiк-жеке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әрiптестiк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негiзiнде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салу"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 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тиiстi кадрлармен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қабылдау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Мемлекеттiк-жеке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әрiптестiк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негiзiнде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 мәселесiн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пысықтау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лерi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берушiле-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жалпыұлт-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одағы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Мемлекеттiк-жеке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әрiптестiк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негiзiнде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қаржыландыруға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шыларды тарту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мәселесiн пысықтау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кәсiп-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 және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берушiлер-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елдi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және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қызметкер-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лерiне 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жинақтау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 ұсыныстар енгiзу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 бизнестi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атап айтқанда,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индустриясы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бiлiм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объектiлерiн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жоспарланған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үшiн жағдай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енгiзу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 - Қазақстан Республикасы Энергетика және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Қаржыминi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Бiлiм және ғылым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Әдiлетминi - Қазақстан Республикасы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 ОДҚ" АҚ - "Қазына" орнықты даму қоры" акционерлiк қоғамы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