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bdd5f" w14:textId="cbbdd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Республикалық мемлекеттiк меншiк объектiлерiн тиiмдi пайдалану мәселелерi жөнiнде жұмыс тобын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2007 жылғы 26 наурыздағы N 66-ө Өкімі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Республикалық мемлекеттiк меншiк объектiлерiн тиiмдi пайдалану мақсатында: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Осы өкiмге қосымшаға сәйкес құрамда жұмыс тобы (бұдан әрi - жұмыс тобы) құрылсын.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Қоса берiлiп отырған жұмыс тобының жұмыс кестесi бекiтiлсiн.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Жұмыс тобы 2007 жылғы 10 сәуiрге дейiнгi мерзiмде Қазақстан Республикасының Үкiметiне: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жалпымемлекеттiк мiндеттердi орындау үшiн қажеттi республикалық мемлекеттiк кәсiпорындардың, мемлекет қатысатын акционерлiк қоғамдардың (жауапкершiлiгi шектеулi серiктестiктердiң);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республикалық мемлекеттiк кәсiпорындардың, акцияларының мемлекеттiк пакеттерi (қатысу үлестерi) ұлттық холдингтердiң, ұлттық басқарушы компанияның, әлеуметтiк-кәсiпкерлiк корпорациялардың жарғылық капиталдарына беруге ұсынылатын акционерлiк қоғамдардың (жауапкершiлiгi шектеулi серiктестiктердiң);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республикалық мемлекеттiк кәсiпорындардың, акцияларының мемлекеттiк пакеттерi (қатысу үлестерi) бәсекелi ортаға беруге ұсынылатын акционерлiк қоғамдардың (жауапкершiлiгi шектеулi серiктестiктердiң) тiзбелерiн енгiзсiн.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Премьер-Министрiнiң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2007 жылғы 26 наурыздағы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66-ө өкiмiне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Республикалық мемлекеттiк меншiк объектiлерiн тиiмдi пайдалану мәселелерi жөнiндегi жұмыс тобының құрамы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Мусин                       - Қазақстан Республикасы Премьер-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Аслан Есболайұлы              Министрiнiң орынбасары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Экономика және бюджеттiк жоспарлау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министрi, жетекшi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Супрун                      - Қазақстан Республикасының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Виктор Васильевич             Экономика және бюджеттiк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жоспарлау вице-министрi, жетекшiнiң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Қабиев                      -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Дәулет Жақсылықұлы            Экономика және бюджеттiк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жоспарлау министрлiгi Мемлекеттiк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активтердi басқару саясаты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департаментiнiң директоры, хатшы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Ерғожин                     - Қазақстан Республикасының Қаржы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Дәулет Едiлұлы                вице-министрi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Нұғманов                    - Қазақстан Республикасының Әдiлет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Серiк Пикұлы                  вице-министрi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Мәтiшев                     - Қазақстан Республикасы Индустрия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Әлиақпар Болатұлы             және сауда министрлiгi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Бәсекелестiктi қорғау комитетiнiң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төрағасы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Өтепов                      - Қазақстан Республикасы Қаржы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Эдуард Карлұлы                министрлiгi Мемлекеттiк мүлiк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және жекешелендiру комитетiнiң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төрағасы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Өтепбаев                    - "Атамекен" Қазақстан кәсiпкерлерi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Болат Орынбекұлы              мен жұмыс берушiлерiнiң жалпыұлттық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одағы" заңды тұлғалар бiрлестiгi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басқармасы төрағасының орынбасары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(келiсiм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Дүзбаева                    - "Самұрық" мемлекеттiк активтердi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Мейрамкүл Алтынбекқызы        басқару жөнiндегi қазақстандық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холдингi" акционерлiк қоғамы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Стратегия және корпоративтiк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басқару департаментiнiң директоры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Алпамысов                   - "Қазына" орнықты даму қоры"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Абай Әбдiсәметұлы             акционерлiк қоғамының басқарушы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директоры, басқарма мүшесi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Мусина                      - "Қаз Агро" ұлттық холдингi"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Лилия Сәкенқызы               акционерлiк қоғамының басқарушы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директоры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Paу                         - "Сарыарқа" әлеуметтiк кәсiпкерлiк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Альберт Павлович              корпорациясы" ұлттық компаниясы"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акционерлiк қоғамы басқармасының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төрағасы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Премьер-Министрiнiң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2007 жылғы 26 наурыздағы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66-ө өкiмiмен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бекiтiлген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Жұмыс тобының жұмыс кестесi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3"/>
        <w:gridCol w:w="2933"/>
        <w:gridCol w:w="8133"/>
      </w:tblGrid>
      <w:tr>
        <w:trPr>
          <w:trHeight w:val="45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P/c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Тыңдауды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 күні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орган, ұлттық басқарушы компания, ұлттық холдинг
</w:t>
            </w:r>
          </w:p>
        </w:tc>
      </w:tr>
      <w:tr>
        <w:trPr>
          <w:trHeight w:val="45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</w:tr>
      <w:tr>
        <w:trPr>
          <w:trHeight w:val="450" w:hRule="atLeast"/>
        </w:trPr>
        <w:tc>
          <w:tcPr>
            <w:tcW w:w="1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наурыз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Iшкi iстер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министрлiгi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Мәдениет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 министрлiгi
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Қорғаныс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министрлiгi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Еңбек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әлеуметтiк қорғaу министрлiгi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Сыртқы iстер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министрлiгi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Ақпараттандыру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байланыс агенттiгi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қауiпсiздiк комитетi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Жоғарғы соты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Парламентi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басқармасы
</w:t>
            </w:r>
          </w:p>
        </w:tc>
      </w:tr>
      <w:tr>
        <w:trPr>
          <w:trHeight w:val="450" w:hRule="atLeast"/>
        </w:trPr>
        <w:tc>
          <w:tcPr>
            <w:tcW w:w="1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наурыз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Индустрия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министрлiгi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Қаржы министрлiгi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Ауыл шаруашылығы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министрлiгi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Туризм және спорт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министрлiгi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Экономика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жоспарлау министрлiгi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Төтенше жағдайлар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министрлiгi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Жер ресурстарын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агенттiгi
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Премьер-Министрiнiң Кеңсесi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Мемлекеттiк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iстерi агенттiгi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Президентiнiң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 басқармасы
</w:t>
            </w:r>
          </w:p>
        </w:tc>
      </w:tr>
      <w:tr>
        <w:trPr>
          <w:trHeight w:val="450" w:hRule="atLeast"/>
        </w:trPr>
        <w:tc>
          <w:tcPr>
            <w:tcW w:w="1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наурыз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Көлiк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коммуникация министрлiгi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Денсаулық сақтау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министрлiгi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Әдiлет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министрлiгi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Қоршаған ортаны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 министрлiгi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Энергетика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минералдық ресурстар министрлiгi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Статистика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агенттiгi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Бiлiм және ғылым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министрлiгi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