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7dcd" w14:textId="8307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2006 жылғы 29 желтоқсандағы N 371-ө өкiмiне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20 наурыздағы N 64-ө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"2007 жылы Қазақстан Республикасында Бiрiккен Ұлттар Ұйымының Азия мен Тынық мұхиты өңiрi бойынша Экономикалық және әлеуметтiк комиссиясының (БҰҰ АТМЭӘК) 63-сессиясын өткiзу жөнiнде жұмыс тобын құру туралы" Қазақстан Республикасы Премьер-Министрiнiң 2006 жылғы 29 желтоқсандағы N 371-ө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өкiмiне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2007 жылы Қазақстан Республикасында Бiрiккен Ұлттар Ұйымының Азия мен Тынық мұхиты өңiрi бойынша Экономикалық және әлеуметтiк комиссиясының (БҰҰ АТМЭӘК) 63-сессиясын өткiзу жөнiндегi жұмыс тобының құрамына мыналар енгізiлсiн: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Мусин              - Қазақстан Республикасы Премьер-Министрiнiң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Есболайұлы     орынбасары - Экономика және бюджеттiк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жоспарлау министрi, төраға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Қазыханов          - Қазақстан Республикасы Сыртқы iстер министрiнiң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Хозеұлы        орынбасары, төрағаның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Ерғожин            - Қазақстан Республикасының Қаржы вице-министрi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Едiлұлы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Әсем Бекқызы       - Қазақстан Республикасының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Нүсiпова            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Бердiбек Машбекұлы - Қазақстан Республикасының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Сапарбаев            бюджеттiк жоспарлау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Алик Жатқамбайұлы  - Қазақстан Республикасының Iшкi iстер вице-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Шпекбаев             министрi;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көрсетiлген құрамнан Мәсiмов Кәрiм Қажымқанұлы, Әбдiрахманов Қайрат Құдайбергенұлы, Супрун Виктор Васильевич, Смайылов Әлихан Асханұлы шығарылсын.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