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14925" w14:textId="f9149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Кәсiпкерлiктi одан әрi дамыту және мемлекеттiк қолдау мәселелерi жөнiнде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2007 жылғы 14 наурыздағы N 55-ө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Кәсiпкерлiктi одан әрi дамыту және мемлекеттiк қолдау мақсатында мынадай құрамда жұмыс тобы құрылсын: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Бишiмбаев             - Қазақстан Республикасының Индустрия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Қуандық Уәлиханұлы      сауда вице-министрi, жетекшi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Мәтiшев               - Қазақстан Республикасы Индустрия және сауда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Әлиақпар Болатұлы       министрлiгi Бәсекелестiктi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комитетiнiң төрағасы, жетекшiнiң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Әмiржанова            - Қазақстан Республикасы Индустрия және сауда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Айгүл Бектiбайқызы      министрлiгi Кәсiпкерлiктi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департаментiнiң кәсiпкерлiктi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стратегиясы басқармасы бастығының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орынбасары, хатшы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Ерғожин               - Қазақстан Республикасының Қаржы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Дәулет Едiлұлы          вице-министрi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Нұрашев               - Қазақстан Республикасы Индустрия және сауда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Бекболатұлы       министрлiгi Инвестиция комитетiнiң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Бекенов               - Қазақстан Республикасы Әдiлет министрлiгiнiң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Сырым Еркiнұлы          Зияткерлiк меншiк құқығы жөнiндегi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төрағасының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Әбденов               - Қазақстан Республикасы Еңбек және халықты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Серiк Сақбалдыұлы       әлеуметтiк қорғау министрлiгi Еңбек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халықты жұмыспен қамту департаментiнiң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Бөрiбеков             - Қазақстан Республикасы Бiлiм және ғылым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Қадырбек Қозыбайұлы     министрлiгi Техникалық және кәсiби бiлiм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департаментiнiң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Қабиев                - Қазақстан Республикасы Экономика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Дәулет Жақсылықұлы      бюджеттiк жоспарлау министрлiгi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активтердi басқару саясаты департаментiнiң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Кнюх                  - Қазақстан Республикасы Экономика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Вера Андриановна        бюджеттiк жоспарлау министрлiгi Салық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саясаты және болжамдар департаментiнiң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Шкарупа               - Қазақстан Республикасы Табиғи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Анатолий Валерьевич     монополияларды реттеу агенттiгi Электр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жылу энергетикасы саласындағы реттеу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бақылау департаментiнiң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Сағадиев              - Қазақстан Республикасы Премьер-Министрiнiң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Кенжеғалиұлы      кеңесшiсi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Нұрмәдиева            - Қазақстан Республикасы Индустрия және сауда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Нәсима Iсләмқызы        министрлiгiнiң Кәсiпкерлiктi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департаментi директорының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Архипкин              - Қазақстандық сауда компаниялары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Владимирович     тұрмыстық электр, компьютерлiк техниканың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күрделi техникалық жүйелердiң тауар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өндiрушiлерi қауымдастығының (ҚСЭКЖҚ)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президентi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Беклемишев            - "Белкамит" бiрлескен кәсiпорны" акционерлiк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Павел Иннокентьевич     қоғамының президентi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Тұржанов              - "Киiк" жауапкершiлiгi шектеулi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Серiк Әбдиқалиұлы       серiктестiгiнiң президентi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Әубәкiров             - "Қазақстан келiсiм-шарт агенттiгi"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Тоқтарұлы         акционерлiк қоғамы басқармасының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Ақанов                - "Қазақстан қаржыгерлерi қауымдастығы" заңды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Серiк Ахметжанұлы       тұлғалар бiрлестiгi кеңесiнiң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Баталов               - "Raimbek Group" холдингi компаниялары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Райымбек Әнуарұлы       Директорлар кеңесiнiң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Галимов               - Қазақстан құрылысшылары қауымдастығының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Фарит Хабибрахманович   президентi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Ган                   - "Қазақстан астық өңдеушiлер мен 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Евгений Альбертович     пiсiрушiлер одағы" заңды тұлғалар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бiрлестiгiнiң президентi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Глухов                - Қазақстан Республикасы жиһаз және ағаш өңдеу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Михаил Николаевич       өнеркәсiбi кәсiпорындары қауымдастығының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президентi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Ыдырысов              - "Ордабасы" корпорациясы" акционерлiк қоғамы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Дiнмұхамед Аппасұлы     Директорлар кеңесiнiң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Попелюшко             - Қазақстан тамақ және қайта өңдеу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Анатолий Висханович     өнеркәсiбiнiң тауар өндiрушiлерi одағының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президентi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Пiшембаев             - Қазақстан машина жасаушылар одағының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Мейрам Құдайбергенұлы   басқарма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Paу                   - "Сарыарқа" әлеуметтiк-кәсiпкерлiк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Альберт Павлович        корпорациясы" ұлттық компаниясы"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акционерлiк қоғамының басқарма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Самаренко             - Қазақстан Республикасының кәсiби бiлiм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Анатолий Иванович       ұйымдары қауымдастығының президентi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Стамбеков             - "Қазақстандық өнеркәсiпшiлер мен кәсiпкерлер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Дәулетұлы         одағы" заңды тұлғалар бiрлестiгiнiң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президентi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Худова                - "Қазақстан Республикасының жеңiл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Любовь Николаевна       өнеркәсiбi кәсiпорындарының қауымдастығы"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заңды тұлғалар бiрлестiгiнiң басқарма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төрайымы, "Атамекен" Қазақстан кәсiпкерлерi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мен жұмыс берушiлерi жалпыұлттық одағының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басқарма мүшесi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Никитинская           - "Атамекен" Қазақстан кәсiпкерлерi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Екатерина Сергеевна     жұмыс берушiлерi жалпыұлттық одағының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басқармасы төрағасының бiрiншi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Дворецкий             - "Атамекен" Қазақстан кәсiпкерлерi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Яковлевич      жұмыс берушiлерi жалпыұлттық одағының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басқармасы төрағасының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Иванов                - "Атамекен" Қазақстан кәсiпкерлерi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Виктор Михайлович       жұмыс берушiлерi жалпыұлттық одағының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басқармасы төрағасының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Мұратәлиев            - "Атамекен" Қазақстан кәсiпкерлерi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Бiржан Раушанұлы        жұмыс берушiлерi жалпыұлттық одағының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басқармасы төрағасының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Қадырова              - "Қазақстанның сыра қайнатушылар одағы"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Айнұр Даниалқызы        заңды тұлғалар бiрлестiгiнiң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Радостовец            - "Қазақстанның тау-кен өндiру және тау-кен-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Николай Владимирович    металлургия кәсiпорындарының республикалық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қауымдастығы" заңды тұлғалар бiрлестiгiнiң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атқарушы директоры, "Атамекен"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кәсiпкерлерi мен жұмыс берушiлерi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жалпыұлттық одағының басқармасы мүшесi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Сартбаев              - "Эл Джи Электроникс" акционерлiк қоғамының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Сәбит Хайроллаұлы       атқарушы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Спанов                - Қазақстан электр энергетикасы қауымдастығы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Рүстембек Уарызбекұлы   атқарушы директорының мiндетiн атқарушы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Машинистова           - "Самұрық" мемлекеттiк активтердi басқару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Елена Геннадьевна       жөнiндегi қазақстандық холдингi" акционерлiк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қоғамының құқық департаментi директорының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Байнақов              - "ҚазАгро" ұлттық холдингi" акционерлiк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Ахмет Ғазизұлы          қоғамының басқарушы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Мұқанов               - "Қазына" орнықты даму қоры" акционерлiк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Мақсат Нұрдәулетұлы     қоғамының атқарушы директоры, басқарма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мүшесi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Сүйентаев             - "Атамекен" Қазақстан кәсiпкерлерi мен жұмыс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Дамир Серiкбайұлы       берушiлерi жалпыұлттық одағының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төрағасының кеңесшiсi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Кәсiпкерлiктi одан әрi дамыту және мемлекеттiк қолдау мәселелерi жөнiндегi жұмыс тобы бiр ай мерзiмде: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кәсiпкерлiктi қолдаудың қазiргi бар, оның iшiнде мемлекеттiң қатысуымен құрылған институттарын одан әрi дамыту жөнiнде;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кеден және салық заңнамасын, монополияға қарсы саясатты және кәсiпкерлiктi мемлекеттiк қолдауды қалыптастырудағы жаңа тәсiлдердi жетiлдiру мәселелерi жөнiнде ұсыныстар әзiрлесiн және Қазақстан Республикасының Үкiметiне енгiзсiн.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өкiмнiң орындалуын бақылау Қазақстан Республикасы Премьер-Министрiнiң Кеңсесiне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