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345" w14:textId="afd3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аренадағы жағымды имиджiн қалыптастыру, арттыру және нығайту бойынша ұсыныстар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наурыздағы N 52-ө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халықаралық аренадағы жағымды  имиджiн қалыптастыру, арттыру және нығайту бойынша ұсыныстар әзiрлеу мақсатында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Қанешев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Бисекенұлы          министрлiгi Халықаралық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комитетiнiң төрағасы, жетекшi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 ақпарат министрлiгi Ақпарат және мұрағат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комитетiнiң төрағасы,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Қоңырбаева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Уәлиханқызы        министрлiгiнiң Халықаралық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ақпарат басқармасының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бастығы,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 - Қазақстан Республикасы Жер 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Сағындықұлы          басқару агенттiгiнiң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 ортаны қорғау вице-министрi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  - Қазақстан 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  сауда министрлiгiнiң Инвестиция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Нәзiров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Темiрболатұлы        министрлiгiнiң Штабтар бастықтары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төрағасының орынбасары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министрлiгi Тәрбие және психологиялық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 департаментiнiң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Тiлеукен Зейнекенұлы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Әзiмова                 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Әбiлқасымқызы      Халықаралық құқық, мемлекеттiң мүлiктiк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құқықтарын қорғау, шарттар және наразылық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талап-арыз жұмысы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Ғаббасов 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Ғаббасұлы            министрлiгi Төтенше жағдайлардың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алу және перспективалық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Ырысәлиев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Азтайұлы             министрлiгi Бiлiмдi дамыту стратегиясы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мен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Виссарион Валериевич       Жиынтық-талдау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Рақымбеков               - Қазақстан Республикасы 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 коммуникация министрлiгi Көлiк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Ақмади Әдiлұлы             әлеуметтiк қорғау министрлiгi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қамтамасыз ету және ақпараттық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жұмысы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Қожахметов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Болатжанұлы         министрлiгi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байланыстар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 - Қазақстан Республикасы Ұлттық 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 Yйлестiру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Әлiмғазиева   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Былғарықызы         өңiрлiк қаржы орталығының қызметiн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 Даму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   - Қазақстан 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Сейiтжаппарқызы       және байланыс агенттiгi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Қамбарова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Халида Мұрдұнқызы          агенттiгi Статистикалық ақпаратты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жария ету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Қапаров                  - Қазақстан Республикасы Мемлекеттiк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Ғаббасұлы            iстерi агенттiгi Кадрлық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Нұржанов  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Қасымтай Бiржанұлы         қылмысқа және сыбайлас жемқорлыққа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қарсы күрес агенттiгi Құқықтық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Сембеков                 - Республикалық бюджеттiң атқарылуын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Әмiрұлы              бақылайтын есеп комитетi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Жаров       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Баhадүр Жарұлы             комитетi "Барлау" қызметi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Әбуов   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Кенжехан Төленұлы          министрлiгiнiң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Төкежанов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 министрлiгiнiң Стратегиялық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ынтымақтастық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Бөбеев  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Сапарәлiұлы 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агенттiгiнiң Стратегия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Мұқатаев 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Әбусағитұлы          халықаралық шарттардың қолданылуын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қадағалау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Шоқанова                 - Қазақстан 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Махуза Қабдығалымқызы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Халықаралық қатынастар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Төлеутайұлы         министрлiгiнiң сыртқы байланыстар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инвестициялар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Қуанова  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Тынымгерейқызы      аппараты халықаралық байланыстар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протокол бөлiмiнiң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Алпысбаев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   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Байнақов                 - "ҚазАгро" ұлттық холдингi"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Ғазизұлы            қоғамының басқарушы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Нұрсейiтов               - "Қазына" орнықты даму қоры"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Айтқалиұлы          қоғамы Ақпараттық-талдау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Жанаханов                - "Самұрық" мемлекеттiк активтердi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 Қадырұлы            жөнiндегi қазақстандық холдингi"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акционерлiк қоғамының Адами ресурстарды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27 шілдеге дейінгі мерзімде Қазақстан Республикасының халықаралық аренадағы жағымды имиджін қалыптастыру және ілгерілету бойынша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