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b837" w14:textId="3dbb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реттеу және өлшем бірлігін қамтамасыз ету жүйесiн жетiлдiру мәселелерi жөнiнде ұсыныстар әзiрлеу үшiн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6 наурыздағы N 45-ө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Техникалық реттеу және өлшем бiрлiгiн қамтамасыз ету жүйесiн жетiлдiру мақсатында мынадай құрамда жұмыс тобы құрылсын: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Оразбақов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Iзбасарұлы              және сауда 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Мұхамбетов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Ғабит Мұхамбетұлы             және сауда министрлiгi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реттеу және метрология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Момышев 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    және сауда министрлiгiнiң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реттеу және метрология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Ақшолақов       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Бектұров                    - Қазақстан Республикасының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Бiрәлиев        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Әлжан Хамидоллаұлы            ортаны қорғау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Қазыханов       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Хозеұлы                 министрiнiң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Күрiшбаев 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Ақылбек Қажығұлұлы            шаруашылығы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Белоног     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Александрович        сақтау министрлiгi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қадағалау комитетiнiң төрағасы -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мемлекеттiк санитарлық дәрiгерi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Бижанов     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Нұрахмет Құсайынұлы           жағдайлар министрлiгi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және өнеркәсiптiк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қауiпсiздiктi мемлекеттiк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Мәшкеев     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Батырбек Әукенұлы             сақтау министрлiгi Фармация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Оразов     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Нұрай Нұрғожаұлы              ақпарат министрлiгi Ақпарат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мұрағат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Tүсімов                     - Қазақстан Республикасы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Өмiрзақ Төлеуұлы              министрлiгi Жол полициясы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Тоқсейiтов                  - Қазақстан Республикасы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Тәупекұлы               министрлiгi Әкiмшiлiк полициясы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Сахипова                    - Қазақстан Республикасы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Нұрғайша Нұртайқызы           министрлiгiнiң Зияткерлiк меншiк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құқығы комитетi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  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Несiпбала Әбсағитқызы         бюджеттiк жоспарлау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Жоспарлау және салалық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шығыстары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Мұханов                     - "Қазына" орнықты даму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 Нұрдәулетұлы           акционерлiк қоғамының басқарушы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- басқарма мүшесi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Дворецкий                   - "Атамекен" Қазақстан кәсiпкерлерi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       жұмыс берушiлерiнiң жалпыұлттық одағы"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заңды тұлғалар бiрлестiгiнiң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Сафинов                     - "Самұрық" мемлекеттiк активтердi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Қанатбек Бейсенбекұлы         басқару жөнiндегi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холдингi" акционерлiк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басқарушы директоры.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бiр апта мерзiмде Қазақстан Республикасы Үкiметiнiң 2007-2009 жылдарға арналған бағдарламасының техникалық реттеу және өлшем бiрлiгiн қамтамасыз ету жүйесiн жетiлдiру жөнiндегi бөлiмiнiң жобасын Қазақстан Республикасының Үкiметiне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өкiмнiң орындалуын бақылау Қазақстан Республикасы Индустрия және сауда министрлiгiне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