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3fdd" w14:textId="b873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2006 жылғы 16 ақпандағы N 27-ө өкiмiне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30 қаңтардағы N 15-ө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заңнамалық актiлерiне салық салу мәселелерi бойынша өзгерiстер мен толықтырулар енгiзу туралы" Қазақстан Республикасының Заңын iске асыру жөнiндегi шаралар туралы" Қазақстан Республикасы Премьер-Министрiнiң 2006 жылғы 16 ақпандағы N 27-ө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өкiммен бекiтiлген "Қазақстан Республикасының кейбiр заңнамалық актiлерiне салық салу мәселелерi бойынша өзгерiстер мен толықтырулар енгiзу туралы" Қазақстан Республикасының Заңын iске асыру мақсатында қабылдануы қажет нормативтік құқықтық кесiмдердiң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2-жол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