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41e5" w14:textId="1bc4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2007-2009 жылдарға арналған бағдарламасы туралы баяндаманың, Қазақстан Республикасы Yкiметiнiң 2007-2009 жылдарға арналған бағдарламасының жобаларын, Қазақстан Республикасы Президентiнiң Қазақстан халқына 2007 жылға арналған Жолдауының жобасына ұсыныстар және қолданыстағы және әзiрленетiн мемлекеттiк және салалық (секторалдық) бағдарламаларға талдау дайындау жөнiнде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2007 жылғы 15 қаңтардағы N 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53-бабының </w:t>
      </w:r>
      <w:r>
        <w:rPr>
          <w:rFonts w:ascii="Times New Roman"/>
          <w:b w:val="false"/>
          <w:i w:val="false"/>
          <w:color w:val="000000"/>
          <w:sz w:val="28"/>
        </w:rPr>
        <w:t>
 6) тармақшасына, "Қазақстан Республикасының Үкiметi туралы" Қазақстан Республикасы Конституциялық заңының 
</w:t>
      </w:r>
      <w:r>
        <w:rPr>
          <w:rFonts w:ascii="Times New Roman"/>
          <w:b w:val="false"/>
          <w:i w:val="false"/>
          <w:color w:val="000000"/>
          <w:sz w:val="28"/>
        </w:rPr>
        <w:t xml:space="preserve"> 7-бабының </w:t>
      </w:r>
      <w:r>
        <w:rPr>
          <w:rFonts w:ascii="Times New Roman"/>
          <w:b w:val="false"/>
          <w:i w:val="false"/>
          <w:color w:val="000000"/>
          <w:sz w:val="28"/>
        </w:rPr>
        <w:t>
 1-тармағына сәйкес және оны Қазақстан Республикасының Парламентiне ұсыну үшiн Қазақстан Республикасы Үкiметiнiң 2007-2009 жылдарға арналған бағдарламасы туралы баяндаманың, Қазақстан Республикасы Үкiметiнiң 2007-2009 жылдарға арналған бағдарламасының жобаларын, Қазақстан Республикасы Президентiнiң Қазақстан халқына 2007 жылға арналған Жолдауының жобасына ұсыныстар және қолданыстағы және әзiрленетiн мемлекеттiк және салалық (секторалдық) бағдарламаларға талдау дайындау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құрамдағы жұмыс тобы құрылсын:
</w:t>
      </w:r>
    </w:p>
    <w:p>
      <w:pPr>
        <w:spacing w:after="0"/>
        <w:ind w:left="0"/>
        <w:jc w:val="both"/>
      </w:pPr>
      <w:r>
        <w:rPr>
          <w:rFonts w:ascii="Times New Roman"/>
          <w:b w:val="false"/>
          <w:i w:val="false"/>
          <w:color w:val="000000"/>
          <w:sz w:val="28"/>
        </w:rPr>
        <w:t>
Мусин                - Қазақстан Республикасы Премьер-Министрiнiң
</w:t>
      </w:r>
      <w:r>
        <w:br/>
      </w:r>
      <w:r>
        <w:rPr>
          <w:rFonts w:ascii="Times New Roman"/>
          <w:b w:val="false"/>
          <w:i w:val="false"/>
          <w:color w:val="000000"/>
          <w:sz w:val="28"/>
        </w:rPr>
        <w:t>
Аслан Есболайұлы       орынбасары - Экономика және бюджеттiк
</w:t>
      </w:r>
      <w:r>
        <w:br/>
      </w:r>
      <w:r>
        <w:rPr>
          <w:rFonts w:ascii="Times New Roman"/>
          <w:b w:val="false"/>
          <w:i w:val="false"/>
          <w:color w:val="000000"/>
          <w:sz w:val="28"/>
        </w:rPr>
        <w:t>
                       жоспарлау министрi, жетекшi
</w:t>
      </w:r>
    </w:p>
    <w:p>
      <w:pPr>
        <w:spacing w:after="0"/>
        <w:ind w:left="0"/>
        <w:jc w:val="both"/>
      </w:pPr>
      <w:r>
        <w:rPr>
          <w:rFonts w:ascii="Times New Roman"/>
          <w:b w:val="false"/>
          <w:i w:val="false"/>
          <w:color w:val="000000"/>
          <w:sz w:val="28"/>
        </w:rPr>
        <w:t>
Қуанғанов            - Қазақстан Республикасы Премьер-Министрiнiң
</w:t>
      </w:r>
      <w:r>
        <w:br/>
      </w:r>
      <w:r>
        <w:rPr>
          <w:rFonts w:ascii="Times New Roman"/>
          <w:b w:val="false"/>
          <w:i w:val="false"/>
          <w:color w:val="000000"/>
          <w:sz w:val="28"/>
        </w:rPr>
        <w:t>
Фархад Шаймұратұлы     Кеңсесi Басшысының орынбасары, жетекшiнiң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Супрун               - Қазақстан Республикасының Экономика және
</w:t>
      </w:r>
      <w:r>
        <w:br/>
      </w:r>
      <w:r>
        <w:rPr>
          <w:rFonts w:ascii="Times New Roman"/>
          <w:b w:val="false"/>
          <w:i w:val="false"/>
          <w:color w:val="000000"/>
          <w:sz w:val="28"/>
        </w:rPr>
        <w:t>
Виктор Васильевич      бюджеттiк жоспарлау вице-министрi, хатшы
</w:t>
      </w:r>
    </w:p>
    <w:p>
      <w:pPr>
        <w:spacing w:after="0"/>
        <w:ind w:left="0"/>
        <w:jc w:val="both"/>
      </w:pPr>
      <w:r>
        <w:rPr>
          <w:rFonts w:ascii="Times New Roman"/>
          <w:b w:val="false"/>
          <w:i w:val="false"/>
          <w:color w:val="000000"/>
          <w:sz w:val="28"/>
        </w:rPr>
        <w:t>
Бiшiмбаев Қуандық    - Қазақстан Республикасының Индустрия және
</w:t>
      </w:r>
      <w:r>
        <w:br/>
      </w:r>
      <w:r>
        <w:rPr>
          <w:rFonts w:ascii="Times New Roman"/>
          <w:b w:val="false"/>
          <w:i w:val="false"/>
          <w:color w:val="000000"/>
          <w:sz w:val="28"/>
        </w:rPr>
        <w:t>
Уәлиханұлы             сауда вице-министрi
</w:t>
      </w:r>
    </w:p>
    <w:p>
      <w:pPr>
        <w:spacing w:after="0"/>
        <w:ind w:left="0"/>
        <w:jc w:val="both"/>
      </w:pPr>
      <w:r>
        <w:rPr>
          <w:rFonts w:ascii="Times New Roman"/>
          <w:b w:val="false"/>
          <w:i w:val="false"/>
          <w:color w:val="000000"/>
          <w:sz w:val="28"/>
        </w:rPr>
        <w:t>
Жанасаев Болат       - Қазақстан Республикасы Қорғаныс министрiнiң
</w:t>
      </w:r>
      <w:r>
        <w:br/>
      </w:r>
      <w:r>
        <w:rPr>
          <w:rFonts w:ascii="Times New Roman"/>
          <w:b w:val="false"/>
          <w:i w:val="false"/>
          <w:color w:val="000000"/>
          <w:sz w:val="28"/>
        </w:rPr>
        <w:t>
Бақытжанұлы            орынбасары
</w:t>
      </w:r>
    </w:p>
    <w:p>
      <w:pPr>
        <w:spacing w:after="0"/>
        <w:ind w:left="0"/>
        <w:jc w:val="both"/>
      </w:pPr>
      <w:r>
        <w:rPr>
          <w:rFonts w:ascii="Times New Roman"/>
          <w:b w:val="false"/>
          <w:i w:val="false"/>
          <w:color w:val="000000"/>
          <w:sz w:val="28"/>
        </w:rPr>
        <w:t>
Ерғожин Дәулет       - Қазақстан Республикасының Қаржы вице-министрi
</w:t>
      </w:r>
      <w:r>
        <w:br/>
      </w:r>
      <w:r>
        <w:rPr>
          <w:rFonts w:ascii="Times New Roman"/>
          <w:b w:val="false"/>
          <w:i w:val="false"/>
          <w:color w:val="000000"/>
          <w:sz w:val="28"/>
        </w:rPr>
        <w:t>
Едiлұлы
</w:t>
      </w:r>
    </w:p>
    <w:p>
      <w:pPr>
        <w:spacing w:after="0"/>
        <w:ind w:left="0"/>
        <w:jc w:val="both"/>
      </w:pPr>
      <w:r>
        <w:rPr>
          <w:rFonts w:ascii="Times New Roman"/>
          <w:b w:val="false"/>
          <w:i w:val="false"/>
          <w:color w:val="000000"/>
          <w:sz w:val="28"/>
        </w:rPr>
        <w:t>
Күрiшбаев Ақылбек    - Қазақстан Республикасының Ауыл шаруашылығы
</w:t>
      </w:r>
      <w:r>
        <w:br/>
      </w:r>
      <w:r>
        <w:rPr>
          <w:rFonts w:ascii="Times New Roman"/>
          <w:b w:val="false"/>
          <w:i w:val="false"/>
          <w:color w:val="000000"/>
          <w:sz w:val="28"/>
        </w:rPr>
        <w:t>
Қадырбекұлы            вице-министрi
</w:t>
      </w:r>
    </w:p>
    <w:p>
      <w:pPr>
        <w:spacing w:after="0"/>
        <w:ind w:left="0"/>
        <w:jc w:val="both"/>
      </w:pPr>
      <w:r>
        <w:rPr>
          <w:rFonts w:ascii="Times New Roman"/>
          <w:b w:val="false"/>
          <w:i w:val="false"/>
          <w:color w:val="000000"/>
          <w:sz w:val="28"/>
        </w:rPr>
        <w:t>
Әбдiмомынов          - Қазақстан Республикасының Бiлiм және ғылым
</w:t>
      </w:r>
      <w:r>
        <w:br/>
      </w:r>
      <w:r>
        <w:rPr>
          <w:rFonts w:ascii="Times New Roman"/>
          <w:b w:val="false"/>
          <w:i w:val="false"/>
          <w:color w:val="000000"/>
          <w:sz w:val="28"/>
        </w:rPr>
        <w:t>
Азамат Құрманбекұлы    вице-министрi
</w:t>
      </w:r>
    </w:p>
    <w:p>
      <w:pPr>
        <w:spacing w:after="0"/>
        <w:ind w:left="0"/>
        <w:jc w:val="both"/>
      </w:pPr>
      <w:r>
        <w:rPr>
          <w:rFonts w:ascii="Times New Roman"/>
          <w:b w:val="false"/>
          <w:i w:val="false"/>
          <w:color w:val="000000"/>
          <w:sz w:val="28"/>
        </w:rPr>
        <w:t>
Әйтекенов            - Қазақстан Республикасының Туризм және спорт
</w:t>
      </w:r>
      <w:r>
        <w:br/>
      </w:r>
      <w:r>
        <w:rPr>
          <w:rFonts w:ascii="Times New Roman"/>
          <w:b w:val="false"/>
          <w:i w:val="false"/>
          <w:color w:val="000000"/>
          <w:sz w:val="28"/>
        </w:rPr>
        <w:t>
Қайрат Медiбайұлы      вице-министрi
</w:t>
      </w:r>
    </w:p>
    <w:p>
      <w:pPr>
        <w:spacing w:after="0"/>
        <w:ind w:left="0"/>
        <w:jc w:val="both"/>
      </w:pPr>
      <w:r>
        <w:rPr>
          <w:rFonts w:ascii="Times New Roman"/>
          <w:b w:val="false"/>
          <w:i w:val="false"/>
          <w:color w:val="000000"/>
          <w:sz w:val="28"/>
        </w:rPr>
        <w:t>
Ақшолақов            - Қазақстан Республикасының Энергетика және
</w:t>
      </w:r>
      <w:r>
        <w:br/>
      </w:r>
      <w:r>
        <w:rPr>
          <w:rFonts w:ascii="Times New Roman"/>
          <w:b w:val="false"/>
          <w:i w:val="false"/>
          <w:color w:val="000000"/>
          <w:sz w:val="28"/>
        </w:rPr>
        <w:t>
Болат Оралұлы          минералдық ресурстар вице-министрi
</w:t>
      </w:r>
    </w:p>
    <w:p>
      <w:pPr>
        <w:spacing w:after="0"/>
        <w:ind w:left="0"/>
        <w:jc w:val="both"/>
      </w:pPr>
      <w:r>
        <w:rPr>
          <w:rFonts w:ascii="Times New Roman"/>
          <w:b w:val="false"/>
          <w:i w:val="false"/>
          <w:color w:val="000000"/>
          <w:sz w:val="28"/>
        </w:rPr>
        <w:t>
Әрiпханов            - Қазақстан Республикасының Еңбек және
</w:t>
      </w:r>
      <w:r>
        <w:br/>
      </w:r>
      <w:r>
        <w:rPr>
          <w:rFonts w:ascii="Times New Roman"/>
          <w:b w:val="false"/>
          <w:i w:val="false"/>
          <w:color w:val="000000"/>
          <w:sz w:val="28"/>
        </w:rPr>
        <w:t>
Айдар Әбдiразақұлы     халықты әлеуметтiк қорғау вице-министрi
</w:t>
      </w:r>
    </w:p>
    <w:p>
      <w:pPr>
        <w:spacing w:after="0"/>
        <w:ind w:left="0"/>
        <w:jc w:val="both"/>
      </w:pPr>
      <w:r>
        <w:rPr>
          <w:rFonts w:ascii="Times New Roman"/>
          <w:b w:val="false"/>
          <w:i w:val="false"/>
          <w:color w:val="000000"/>
          <w:sz w:val="28"/>
        </w:rPr>
        <w:t>
Бабақұмаров          - Қазақстан Республикасының Мәдениет және
</w:t>
      </w:r>
      <w:r>
        <w:br/>
      </w:r>
      <w:r>
        <w:rPr>
          <w:rFonts w:ascii="Times New Roman"/>
          <w:b w:val="false"/>
          <w:i w:val="false"/>
          <w:color w:val="000000"/>
          <w:sz w:val="28"/>
        </w:rPr>
        <w:t>
Ержан Жалбақұлы        ақпарат вице-министрi
</w:t>
      </w:r>
    </w:p>
    <w:p>
      <w:pPr>
        <w:spacing w:after="0"/>
        <w:ind w:left="0"/>
        <w:jc w:val="both"/>
      </w:pPr>
      <w:r>
        <w:rPr>
          <w:rFonts w:ascii="Times New Roman"/>
          <w:b w:val="false"/>
          <w:i w:val="false"/>
          <w:color w:val="000000"/>
          <w:sz w:val="28"/>
        </w:rPr>
        <w:t>
Бiралиев             - Қазақстан Республикасының Қоршаған ортаны
</w:t>
      </w:r>
      <w:r>
        <w:br/>
      </w:r>
      <w:r>
        <w:rPr>
          <w:rFonts w:ascii="Times New Roman"/>
          <w:b w:val="false"/>
          <w:i w:val="false"/>
          <w:color w:val="000000"/>
          <w:sz w:val="28"/>
        </w:rPr>
        <w:t>
Әлжан                  қорғау вице-министрi
</w:t>
      </w:r>
      <w:r>
        <w:br/>
      </w:r>
      <w:r>
        <w:rPr>
          <w:rFonts w:ascii="Times New Roman"/>
          <w:b w:val="false"/>
          <w:i w:val="false"/>
          <w:color w:val="000000"/>
          <w:sz w:val="28"/>
        </w:rPr>
        <w:t>
Хамидоллаұлы
</w:t>
      </w:r>
    </w:p>
    <w:p>
      <w:pPr>
        <w:spacing w:after="0"/>
        <w:ind w:left="0"/>
        <w:jc w:val="both"/>
      </w:pPr>
      <w:r>
        <w:rPr>
          <w:rFonts w:ascii="Times New Roman"/>
          <w:b w:val="false"/>
          <w:i w:val="false"/>
          <w:color w:val="000000"/>
          <w:sz w:val="28"/>
        </w:rPr>
        <w:t>
Қасымбек             - Қазақстан Республикасының Көлiк және
</w:t>
      </w:r>
      <w:r>
        <w:br/>
      </w:r>
      <w:r>
        <w:rPr>
          <w:rFonts w:ascii="Times New Roman"/>
          <w:b w:val="false"/>
          <w:i w:val="false"/>
          <w:color w:val="000000"/>
          <w:sz w:val="28"/>
        </w:rPr>
        <w:t>
Жеңiс                  коммуникация вице-министрi
</w:t>
      </w:r>
      <w:r>
        <w:br/>
      </w:r>
      <w:r>
        <w:rPr>
          <w:rFonts w:ascii="Times New Roman"/>
          <w:b w:val="false"/>
          <w:i w:val="false"/>
          <w:color w:val="000000"/>
          <w:sz w:val="28"/>
        </w:rPr>
        <w:t>
Махмұдұлы
</w:t>
      </w:r>
    </w:p>
    <w:p>
      <w:pPr>
        <w:spacing w:after="0"/>
        <w:ind w:left="0"/>
        <w:jc w:val="both"/>
      </w:pPr>
      <w:r>
        <w:rPr>
          <w:rFonts w:ascii="Times New Roman"/>
          <w:b w:val="false"/>
          <w:i w:val="false"/>
          <w:color w:val="000000"/>
          <w:sz w:val="28"/>
        </w:rPr>
        <w:t>
Құсдәулетов          - Қазақстан Республикасының Әділет 
</w:t>
      </w:r>
      <w:r>
        <w:br/>
      </w:r>
      <w:r>
        <w:rPr>
          <w:rFonts w:ascii="Times New Roman"/>
          <w:b w:val="false"/>
          <w:i w:val="false"/>
          <w:color w:val="000000"/>
          <w:sz w:val="28"/>
        </w:rPr>
        <w:t>
Дулат Рашитұлы         вице-министрi
</w:t>
      </w:r>
    </w:p>
    <w:p>
      <w:pPr>
        <w:spacing w:after="0"/>
        <w:ind w:left="0"/>
        <w:jc w:val="both"/>
      </w:pPr>
      <w:r>
        <w:rPr>
          <w:rFonts w:ascii="Times New Roman"/>
          <w:b w:val="false"/>
          <w:i w:val="false"/>
          <w:color w:val="000000"/>
          <w:sz w:val="28"/>
        </w:rPr>
        <w:t>
Петров               - Қазақстан Республикасының Төтенше
</w:t>
      </w:r>
      <w:r>
        <w:br/>
      </w:r>
      <w:r>
        <w:rPr>
          <w:rFonts w:ascii="Times New Roman"/>
          <w:b w:val="false"/>
          <w:i w:val="false"/>
          <w:color w:val="000000"/>
          <w:sz w:val="28"/>
        </w:rPr>
        <w:t>
Валерий Викторович     жағдайлар вице-министрi
</w:t>
      </w:r>
    </w:p>
    <w:p>
      <w:pPr>
        <w:spacing w:after="0"/>
        <w:ind w:left="0"/>
        <w:jc w:val="both"/>
      </w:pPr>
      <w:r>
        <w:rPr>
          <w:rFonts w:ascii="Times New Roman"/>
          <w:b w:val="false"/>
          <w:i w:val="false"/>
          <w:color w:val="000000"/>
          <w:sz w:val="28"/>
        </w:rPr>
        <w:t>
Шпекбаев             - Қазақстан Республикасының Iшкi iстер 
</w:t>
      </w:r>
      <w:r>
        <w:br/>
      </w:r>
      <w:r>
        <w:rPr>
          <w:rFonts w:ascii="Times New Roman"/>
          <w:b w:val="false"/>
          <w:i w:val="false"/>
          <w:color w:val="000000"/>
          <w:sz w:val="28"/>
        </w:rPr>
        <w:t>
Алик Жатқамбайұлы      вице-министрi
</w:t>
      </w:r>
    </w:p>
    <w:p>
      <w:pPr>
        <w:spacing w:after="0"/>
        <w:ind w:left="0"/>
        <w:jc w:val="both"/>
      </w:pPr>
      <w:r>
        <w:rPr>
          <w:rFonts w:ascii="Times New Roman"/>
          <w:b w:val="false"/>
          <w:i w:val="false"/>
          <w:color w:val="000000"/>
          <w:sz w:val="28"/>
        </w:rPr>
        <w:t>
Нүсiпова Әсем        - Қазақстан Республикасының Денсаулық сақтау
</w:t>
      </w:r>
      <w:r>
        <w:br/>
      </w:r>
      <w:r>
        <w:rPr>
          <w:rFonts w:ascii="Times New Roman"/>
          <w:b w:val="false"/>
          <w:i w:val="false"/>
          <w:color w:val="000000"/>
          <w:sz w:val="28"/>
        </w:rPr>
        <w:t>
Бекқызы                вице-министрi
</w:t>
      </w:r>
    </w:p>
    <w:p>
      <w:pPr>
        <w:spacing w:after="0"/>
        <w:ind w:left="0"/>
        <w:jc w:val="both"/>
      </w:pPr>
      <w:r>
        <w:rPr>
          <w:rFonts w:ascii="Times New Roman"/>
          <w:b w:val="false"/>
          <w:i w:val="false"/>
          <w:color w:val="000000"/>
          <w:sz w:val="28"/>
        </w:rPr>
        <w:t>
Нұрпейiсов Дархан    - Қазақстан Республикасы Алматы қаласының
</w:t>
      </w:r>
      <w:r>
        <w:br/>
      </w:r>
      <w:r>
        <w:rPr>
          <w:rFonts w:ascii="Times New Roman"/>
          <w:b w:val="false"/>
          <w:i w:val="false"/>
          <w:color w:val="000000"/>
          <w:sz w:val="28"/>
        </w:rPr>
        <w:t>
Қадырбайұлы            өңiрлiк қаржы орталығының қызметiн реттеу
</w:t>
      </w:r>
      <w:r>
        <w:br/>
      </w:r>
      <w:r>
        <w:rPr>
          <w:rFonts w:ascii="Times New Roman"/>
          <w:b w:val="false"/>
          <w:i w:val="false"/>
          <w:color w:val="000000"/>
          <w:sz w:val="28"/>
        </w:rPr>
        <w:t>
                       агенттiгi төрағасының орынбасары
</w:t>
      </w:r>
    </w:p>
    <w:p>
      <w:pPr>
        <w:spacing w:after="0"/>
        <w:ind w:left="0"/>
        <w:jc w:val="both"/>
      </w:pPr>
      <w:r>
        <w:rPr>
          <w:rFonts w:ascii="Times New Roman"/>
          <w:b w:val="false"/>
          <w:i w:val="false"/>
          <w:color w:val="000000"/>
          <w:sz w:val="28"/>
        </w:rPr>
        <w:t>
Есекеев              - Қазақстан Республикасы Ақпараттандыру және
</w:t>
      </w:r>
      <w:r>
        <w:br/>
      </w:r>
      <w:r>
        <w:rPr>
          <w:rFonts w:ascii="Times New Roman"/>
          <w:b w:val="false"/>
          <w:i w:val="false"/>
          <w:color w:val="000000"/>
          <w:sz w:val="28"/>
        </w:rPr>
        <w:t>
Қуанышбек Бахытбекұлы  байланыс агенттiгi төрағасының мiндетiн
</w:t>
      </w:r>
      <w:r>
        <w:br/>
      </w: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Алдабергенов         - Қазақстан Республикасы Табиғи
</w:t>
      </w:r>
      <w:r>
        <w:br/>
      </w:r>
      <w:r>
        <w:rPr>
          <w:rFonts w:ascii="Times New Roman"/>
          <w:b w:val="false"/>
          <w:i w:val="false"/>
          <w:color w:val="000000"/>
          <w:sz w:val="28"/>
        </w:rPr>
        <w:t>
Нұрлан Шәдiбекұлы      монополияларды реттеу агенттiгi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Сизов                - Қазақстан Республикасы Жер ресурстарын
</w:t>
      </w:r>
      <w:r>
        <w:br/>
      </w:r>
      <w:r>
        <w:rPr>
          <w:rFonts w:ascii="Times New Roman"/>
          <w:b w:val="false"/>
          <w:i w:val="false"/>
          <w:color w:val="000000"/>
          <w:sz w:val="28"/>
        </w:rPr>
        <w:t>
Александр Павлович     басқару агенттiгi төрағасының орынбасары
</w:t>
      </w:r>
    </w:p>
    <w:p>
      <w:pPr>
        <w:spacing w:after="0"/>
        <w:ind w:left="0"/>
        <w:jc w:val="both"/>
      </w:pPr>
      <w:r>
        <w:rPr>
          <w:rFonts w:ascii="Times New Roman"/>
          <w:b w:val="false"/>
          <w:i w:val="false"/>
          <w:color w:val="000000"/>
          <w:sz w:val="28"/>
        </w:rPr>
        <w:t>
Тортаев              - Қазақстан Республикасы Статистика агенттiгi
</w:t>
      </w:r>
      <w:r>
        <w:br/>
      </w:r>
      <w:r>
        <w:rPr>
          <w:rFonts w:ascii="Times New Roman"/>
          <w:b w:val="false"/>
          <w:i w:val="false"/>
          <w:color w:val="000000"/>
          <w:sz w:val="28"/>
        </w:rPr>
        <w:t>
Бауыржан Қадырұлы      төрағасының орынбасары
</w:t>
      </w:r>
    </w:p>
    <w:p>
      <w:pPr>
        <w:spacing w:after="0"/>
        <w:ind w:left="0"/>
        <w:jc w:val="both"/>
      </w:pPr>
      <w:r>
        <w:rPr>
          <w:rFonts w:ascii="Times New Roman"/>
          <w:b w:val="false"/>
          <w:i w:val="false"/>
          <w:color w:val="000000"/>
          <w:sz w:val="28"/>
        </w:rPr>
        <w:t>
Тәжияқов             - Қазақстан Республикасының Ұлттық Банкi
</w:t>
      </w:r>
      <w:r>
        <w:br/>
      </w:r>
      <w:r>
        <w:rPr>
          <w:rFonts w:ascii="Times New Roman"/>
          <w:b w:val="false"/>
          <w:i w:val="false"/>
          <w:color w:val="000000"/>
          <w:sz w:val="28"/>
        </w:rPr>
        <w:t>
Бисенғали Шамғалиұлы   Төрағасының орынбасары
</w:t>
      </w:r>
    </w:p>
    <w:p>
      <w:pPr>
        <w:spacing w:after="0"/>
        <w:ind w:left="0"/>
        <w:jc w:val="both"/>
      </w:pPr>
      <w:r>
        <w:rPr>
          <w:rFonts w:ascii="Times New Roman"/>
          <w:b w:val="false"/>
          <w:i w:val="false"/>
          <w:color w:val="000000"/>
          <w:sz w:val="28"/>
        </w:rPr>
        <w:t>
Нұриманов            - Қазақстан Республикасы Ұлттық қауiпсiздiк
</w:t>
      </w:r>
      <w:r>
        <w:br/>
      </w:r>
      <w:r>
        <w:rPr>
          <w:rFonts w:ascii="Times New Roman"/>
          <w:b w:val="false"/>
          <w:i w:val="false"/>
          <w:color w:val="000000"/>
          <w:sz w:val="28"/>
        </w:rPr>
        <w:t>
Мақсұт Әнуарбекұлы     комитетi төрағасының орынбасары
</w:t>
      </w:r>
    </w:p>
    <w:p>
      <w:pPr>
        <w:spacing w:after="0"/>
        <w:ind w:left="0"/>
        <w:jc w:val="both"/>
      </w:pPr>
      <w:r>
        <w:rPr>
          <w:rFonts w:ascii="Times New Roman"/>
          <w:b w:val="false"/>
          <w:i w:val="false"/>
          <w:color w:val="000000"/>
          <w:sz w:val="28"/>
        </w:rPr>
        <w:t>
Әбдiрахымов          - Қазақстан Республикасы Мемлекеттiк қызмет
</w:t>
      </w:r>
      <w:r>
        <w:br/>
      </w:r>
      <w:r>
        <w:rPr>
          <w:rFonts w:ascii="Times New Roman"/>
          <w:b w:val="false"/>
          <w:i w:val="false"/>
          <w:color w:val="000000"/>
          <w:sz w:val="28"/>
        </w:rPr>
        <w:t>
Ғабидолла              iстерi агенттiгi төрағасының орынбасары
</w:t>
      </w:r>
      <w:r>
        <w:br/>
      </w:r>
      <w:r>
        <w:rPr>
          <w:rFonts w:ascii="Times New Roman"/>
          <w:b w:val="false"/>
          <w:i w:val="false"/>
          <w:color w:val="000000"/>
          <w:sz w:val="28"/>
        </w:rPr>
        <w:t>
Рахметоллаұлы
</w:t>
      </w:r>
    </w:p>
    <w:p>
      <w:pPr>
        <w:spacing w:after="0"/>
        <w:ind w:left="0"/>
        <w:jc w:val="both"/>
      </w:pPr>
      <w:r>
        <w:rPr>
          <w:rFonts w:ascii="Times New Roman"/>
          <w:b w:val="false"/>
          <w:i w:val="false"/>
          <w:color w:val="000000"/>
          <w:sz w:val="28"/>
        </w:rPr>
        <w:t>
Лукин                - Қазақстан Республикасы Экономикалық
</w:t>
      </w:r>
      <w:r>
        <w:br/>
      </w:r>
      <w:r>
        <w:rPr>
          <w:rFonts w:ascii="Times New Roman"/>
          <w:b w:val="false"/>
          <w:i w:val="false"/>
          <w:color w:val="000000"/>
          <w:sz w:val="28"/>
        </w:rPr>
        <w:t>
Андрей Иванович        қылмысқа және сыбайлас жемқорлыққа қарсы
</w:t>
      </w:r>
      <w:r>
        <w:br/>
      </w:r>
      <w:r>
        <w:rPr>
          <w:rFonts w:ascii="Times New Roman"/>
          <w:b w:val="false"/>
          <w:i w:val="false"/>
          <w:color w:val="000000"/>
          <w:sz w:val="28"/>
        </w:rPr>
        <w:t>
                       күрес агенттiгi (қаржы полициясы)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Өзбеков              - Қазақстан Республикасы Қаржы нарығы мен
</w:t>
      </w:r>
      <w:r>
        <w:br/>
      </w:r>
      <w:r>
        <w:rPr>
          <w:rFonts w:ascii="Times New Roman"/>
          <w:b w:val="false"/>
          <w:i w:val="false"/>
          <w:color w:val="000000"/>
          <w:sz w:val="28"/>
        </w:rPr>
        <w:t>
Ғани Нұрмұханбетұлы    қаржы ұйымдарын реттеу және қадағалау
</w:t>
      </w:r>
      <w:r>
        <w:br/>
      </w:r>
      <w:r>
        <w:rPr>
          <w:rFonts w:ascii="Times New Roman"/>
          <w:b w:val="false"/>
          <w:i w:val="false"/>
          <w:color w:val="000000"/>
          <w:sz w:val="28"/>
        </w:rPr>
        <w:t>
                       агенттiгi төрағасының орынбасары
</w:t>
      </w:r>
    </w:p>
    <w:p>
      <w:pPr>
        <w:spacing w:after="0"/>
        <w:ind w:left="0"/>
        <w:jc w:val="both"/>
      </w:pPr>
      <w:r>
        <w:rPr>
          <w:rFonts w:ascii="Times New Roman"/>
          <w:b w:val="false"/>
          <w:i w:val="false"/>
          <w:color w:val="000000"/>
          <w:sz w:val="28"/>
        </w:rPr>
        <w:t>
Қойшыбаев            - Қазақстан Республикасы Сыртқы iстер
</w:t>
      </w:r>
      <w:r>
        <w:br/>
      </w:r>
      <w:r>
        <w:rPr>
          <w:rFonts w:ascii="Times New Roman"/>
          <w:b w:val="false"/>
          <w:i w:val="false"/>
          <w:color w:val="000000"/>
          <w:sz w:val="28"/>
        </w:rPr>
        <w:t>
Ғалымжан               министрлiгiнiң Ерекше тапсырмалар жөнiндегi
</w:t>
      </w:r>
      <w:r>
        <w:br/>
      </w:r>
      <w:r>
        <w:rPr>
          <w:rFonts w:ascii="Times New Roman"/>
          <w:b w:val="false"/>
          <w:i w:val="false"/>
          <w:color w:val="000000"/>
          <w:sz w:val="28"/>
        </w:rPr>
        <w:t>
Телманұлы              Елшiсi
</w:t>
      </w:r>
    </w:p>
    <w:p>
      <w:pPr>
        <w:spacing w:after="0"/>
        <w:ind w:left="0"/>
        <w:jc w:val="both"/>
      </w:pPr>
      <w:r>
        <w:rPr>
          <w:rFonts w:ascii="Times New Roman"/>
          <w:b w:val="false"/>
          <w:i w:val="false"/>
          <w:color w:val="000000"/>
          <w:sz w:val="28"/>
        </w:rPr>
        <w:t>
Ахметoв              - Қазақстан Республикасы Премьер-Министрiнiң
</w:t>
      </w:r>
      <w:r>
        <w:br/>
      </w:r>
      <w:r>
        <w:rPr>
          <w:rFonts w:ascii="Times New Roman"/>
          <w:b w:val="false"/>
          <w:i w:val="false"/>
          <w:color w:val="000000"/>
          <w:sz w:val="28"/>
        </w:rPr>
        <w:t>
Серiк Баужанұлы        Кеңсесi Мемлекеттiк құпияларды қорғау
</w:t>
      </w:r>
      <w:r>
        <w:br/>
      </w:r>
      <w:r>
        <w:rPr>
          <w:rFonts w:ascii="Times New Roman"/>
          <w:b w:val="false"/>
          <w:i w:val="false"/>
          <w:color w:val="000000"/>
          <w:sz w:val="28"/>
        </w:rPr>
        <w:t>
                       бөлiмiнiң меңгерушiсi
</w:t>
      </w:r>
    </w:p>
    <w:p>
      <w:pPr>
        <w:spacing w:after="0"/>
        <w:ind w:left="0"/>
        <w:jc w:val="both"/>
      </w:pPr>
      <w:r>
        <w:rPr>
          <w:rFonts w:ascii="Times New Roman"/>
          <w:b w:val="false"/>
          <w:i w:val="false"/>
          <w:color w:val="000000"/>
          <w:sz w:val="28"/>
        </w:rPr>
        <w:t>
Баймұхамбетова       - Қазақстан Республикасы Премьер-Министрiнiң
</w:t>
      </w:r>
      <w:r>
        <w:br/>
      </w:r>
      <w:r>
        <w:rPr>
          <w:rFonts w:ascii="Times New Roman"/>
          <w:b w:val="false"/>
          <w:i w:val="false"/>
          <w:color w:val="000000"/>
          <w:sz w:val="28"/>
        </w:rPr>
        <w:t>
Камила Мақсұтқызы      Кеңсесi Әлеуметтiк-мәдени даму бөлiмiнiң
</w:t>
      </w:r>
      <w:r>
        <w:br/>
      </w:r>
      <w:r>
        <w:rPr>
          <w:rFonts w:ascii="Times New Roman"/>
          <w:b w:val="false"/>
          <w:i w:val="false"/>
          <w:color w:val="000000"/>
          <w:sz w:val="28"/>
        </w:rPr>
        <w:t>
                       меңгерушiсi
</w:t>
      </w:r>
    </w:p>
    <w:p>
      <w:pPr>
        <w:spacing w:after="0"/>
        <w:ind w:left="0"/>
        <w:jc w:val="both"/>
      </w:pPr>
      <w:r>
        <w:rPr>
          <w:rFonts w:ascii="Times New Roman"/>
          <w:b w:val="false"/>
          <w:i w:val="false"/>
          <w:color w:val="000000"/>
          <w:sz w:val="28"/>
        </w:rPr>
        <w:t>
Егiмбаева            - Қазақстан Республикасы Премьер-Министрiнiң
</w:t>
      </w:r>
      <w:r>
        <w:br/>
      </w:r>
      <w:r>
        <w:rPr>
          <w:rFonts w:ascii="Times New Roman"/>
          <w:b w:val="false"/>
          <w:i w:val="false"/>
          <w:color w:val="000000"/>
          <w:sz w:val="28"/>
        </w:rPr>
        <w:t>
Жанна Дачеровна        Кеңсесi Заң бөлiмiнiң меңгерушiсi
</w:t>
      </w:r>
    </w:p>
    <w:p>
      <w:pPr>
        <w:spacing w:after="0"/>
        <w:ind w:left="0"/>
        <w:jc w:val="both"/>
      </w:pPr>
      <w:r>
        <w:rPr>
          <w:rFonts w:ascii="Times New Roman"/>
          <w:b w:val="false"/>
          <w:i w:val="false"/>
          <w:color w:val="000000"/>
          <w:sz w:val="28"/>
        </w:rPr>
        <w:t>
Ермекбаев            - Қазақстан Республикасы Премьер-Министрiнiң
</w:t>
      </w:r>
      <w:r>
        <w:br/>
      </w:r>
      <w:r>
        <w:rPr>
          <w:rFonts w:ascii="Times New Roman"/>
          <w:b w:val="false"/>
          <w:i w:val="false"/>
          <w:color w:val="000000"/>
          <w:sz w:val="28"/>
        </w:rPr>
        <w:t>
Қуаныш Ермекбайұлы     Кеңсесi Бақылау және құжаттамалық
</w:t>
      </w:r>
      <w:r>
        <w:br/>
      </w:r>
      <w:r>
        <w:rPr>
          <w:rFonts w:ascii="Times New Roman"/>
          <w:b w:val="false"/>
          <w:i w:val="false"/>
          <w:color w:val="000000"/>
          <w:sz w:val="28"/>
        </w:rPr>
        <w:t>
                       қамтамасыз ету бөлiмiнiң меңгерушiсi
</w:t>
      </w:r>
    </w:p>
    <w:p>
      <w:pPr>
        <w:spacing w:after="0"/>
        <w:ind w:left="0"/>
        <w:jc w:val="both"/>
      </w:pPr>
      <w:r>
        <w:rPr>
          <w:rFonts w:ascii="Times New Roman"/>
          <w:b w:val="false"/>
          <w:i w:val="false"/>
          <w:color w:val="000000"/>
          <w:sz w:val="28"/>
        </w:rPr>
        <w:t>
Камалдинов           - Қазақстан Республикасы Премьер-Министрiнiң
</w:t>
      </w:r>
      <w:r>
        <w:br/>
      </w:r>
      <w:r>
        <w:rPr>
          <w:rFonts w:ascii="Times New Roman"/>
          <w:b w:val="false"/>
          <w:i w:val="false"/>
          <w:color w:val="000000"/>
          <w:sz w:val="28"/>
        </w:rPr>
        <w:t>
Ақылбек Әбсатұлы       Кеңсесi Сыртқы байланыстар бөлiмiнiң
</w:t>
      </w:r>
      <w:r>
        <w:br/>
      </w:r>
      <w:r>
        <w:rPr>
          <w:rFonts w:ascii="Times New Roman"/>
          <w:b w:val="false"/>
          <w:i w:val="false"/>
          <w:color w:val="000000"/>
          <w:sz w:val="28"/>
        </w:rPr>
        <w:t>
                       меңгерушiсi
</w:t>
      </w:r>
    </w:p>
    <w:p>
      <w:pPr>
        <w:spacing w:after="0"/>
        <w:ind w:left="0"/>
        <w:jc w:val="both"/>
      </w:pPr>
      <w:r>
        <w:rPr>
          <w:rFonts w:ascii="Times New Roman"/>
          <w:b w:val="false"/>
          <w:i w:val="false"/>
          <w:color w:val="000000"/>
          <w:sz w:val="28"/>
        </w:rPr>
        <w:t>
Котенко              - Қазақстан Республикасы Премьер-Министрiнiң
</w:t>
      </w:r>
      <w:r>
        <w:br/>
      </w:r>
      <w:r>
        <w:rPr>
          <w:rFonts w:ascii="Times New Roman"/>
          <w:b w:val="false"/>
          <w:i w:val="false"/>
          <w:color w:val="000000"/>
          <w:sz w:val="28"/>
        </w:rPr>
        <w:t>
Наталья Леонидовна     Кеңсесi Экономика бөлiмiнiң меңгерушiсi
</w:t>
      </w:r>
    </w:p>
    <w:p>
      <w:pPr>
        <w:spacing w:after="0"/>
        <w:ind w:left="0"/>
        <w:jc w:val="both"/>
      </w:pPr>
      <w:r>
        <w:rPr>
          <w:rFonts w:ascii="Times New Roman"/>
          <w:b w:val="false"/>
          <w:i w:val="false"/>
          <w:color w:val="000000"/>
          <w:sz w:val="28"/>
        </w:rPr>
        <w:t>
Райымбеков           - Қазақстан Республикасы Премьер-Министрiнiң
</w:t>
      </w:r>
      <w:r>
        <w:br/>
      </w:r>
      <w:r>
        <w:rPr>
          <w:rFonts w:ascii="Times New Roman"/>
          <w:b w:val="false"/>
          <w:i w:val="false"/>
          <w:color w:val="000000"/>
          <w:sz w:val="28"/>
        </w:rPr>
        <w:t>
Сайлаухан Ғазизұлы     Кеңсесi Өңiрлiк даму бөлiмiнiң меңгерушiсi
</w:t>
      </w:r>
    </w:p>
    <w:p>
      <w:pPr>
        <w:spacing w:after="0"/>
        <w:ind w:left="0"/>
        <w:jc w:val="both"/>
      </w:pPr>
      <w:r>
        <w:rPr>
          <w:rFonts w:ascii="Times New Roman"/>
          <w:b w:val="false"/>
          <w:i w:val="false"/>
          <w:color w:val="000000"/>
          <w:sz w:val="28"/>
        </w:rPr>
        <w:t>
Табанов              - Қазақстан Республикасы Премьер-Министрiнiң
</w:t>
      </w:r>
      <w:r>
        <w:br/>
      </w:r>
      <w:r>
        <w:rPr>
          <w:rFonts w:ascii="Times New Roman"/>
          <w:b w:val="false"/>
          <w:i w:val="false"/>
          <w:color w:val="000000"/>
          <w:sz w:val="28"/>
        </w:rPr>
        <w:t>
Эльдар Рашитұлы        Кеңсесi Өндiрiстiк сала және инфрақұрылым
</w:t>
      </w:r>
      <w:r>
        <w:br/>
      </w:r>
      <w:r>
        <w:rPr>
          <w:rFonts w:ascii="Times New Roman"/>
          <w:b w:val="false"/>
          <w:i w:val="false"/>
          <w:color w:val="000000"/>
          <w:sz w:val="28"/>
        </w:rPr>
        <w:t>
                       бөлiмiнiң меңгерушiсi
</w:t>
      </w:r>
    </w:p>
    <w:p>
      <w:pPr>
        <w:spacing w:after="0"/>
        <w:ind w:left="0"/>
        <w:jc w:val="both"/>
      </w:pPr>
      <w:r>
        <w:rPr>
          <w:rFonts w:ascii="Times New Roman"/>
          <w:b w:val="false"/>
          <w:i w:val="false"/>
          <w:color w:val="000000"/>
          <w:sz w:val="28"/>
        </w:rPr>
        <w:t>
Ежов Владислав       - Қазақстан Республикасының Премьер-Министрi
</w:t>
      </w:r>
      <w:r>
        <w:br/>
      </w:r>
      <w:r>
        <w:rPr>
          <w:rFonts w:ascii="Times New Roman"/>
          <w:b w:val="false"/>
          <w:i w:val="false"/>
          <w:color w:val="000000"/>
          <w:sz w:val="28"/>
        </w:rPr>
        <w:t>
Николаевич             Кеңсесiнiң Басшылығы Хатшылығының меңгерушiсi
</w:t>
      </w:r>
    </w:p>
    <w:p>
      <w:pPr>
        <w:spacing w:after="0"/>
        <w:ind w:left="0"/>
        <w:jc w:val="both"/>
      </w:pPr>
      <w:r>
        <w:rPr>
          <w:rFonts w:ascii="Times New Roman"/>
          <w:b w:val="false"/>
          <w:i w:val="false"/>
          <w:color w:val="000000"/>
          <w:sz w:val="28"/>
        </w:rPr>
        <w:t>
Шамсутдинов Ринат    - Қазақстан Республикасы Премьер-Министрiнiң
</w:t>
      </w:r>
      <w:r>
        <w:br/>
      </w:r>
      <w:r>
        <w:rPr>
          <w:rFonts w:ascii="Times New Roman"/>
          <w:b w:val="false"/>
          <w:i w:val="false"/>
          <w:color w:val="000000"/>
          <w:sz w:val="28"/>
        </w:rPr>
        <w:t>
Шарафутдинович         Кеңсесi Қорғаныс және құқық тәртiбi
</w:t>
      </w:r>
      <w:r>
        <w:br/>
      </w:r>
      <w:r>
        <w:rPr>
          <w:rFonts w:ascii="Times New Roman"/>
          <w:b w:val="false"/>
          <w:i w:val="false"/>
          <w:color w:val="000000"/>
          <w:sz w:val="28"/>
        </w:rPr>
        <w:t>
                       бөлiмiнiң меңгерушiсi
</w:t>
      </w:r>
    </w:p>
    <w:p>
      <w:pPr>
        <w:spacing w:after="0"/>
        <w:ind w:left="0"/>
        <w:jc w:val="both"/>
      </w:pPr>
      <w:r>
        <w:rPr>
          <w:rFonts w:ascii="Times New Roman"/>
          <w:b w:val="false"/>
          <w:i w:val="false"/>
          <w:color w:val="000000"/>
          <w:sz w:val="28"/>
        </w:rPr>
        <w:t>
Рақышев Сейфолла     - Қазақстан Республикасының Премьер-Министрi
</w:t>
      </w:r>
      <w:r>
        <w:br/>
      </w:r>
      <w:r>
        <w:rPr>
          <w:rFonts w:ascii="Times New Roman"/>
          <w:b w:val="false"/>
          <w:i w:val="false"/>
          <w:color w:val="000000"/>
          <w:sz w:val="28"/>
        </w:rPr>
        <w:t>
Байдүйсенұлы           Кеңсесiнiң Жиынтық талдау бөлiмi
</w:t>
      </w:r>
      <w:r>
        <w:br/>
      </w:r>
      <w:r>
        <w:rPr>
          <w:rFonts w:ascii="Times New Roman"/>
          <w:b w:val="false"/>
          <w:i w:val="false"/>
          <w:color w:val="000000"/>
          <w:sz w:val="28"/>
        </w:rPr>
        <w:t>
                       меңгерушiсiнiң орынбасары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Құрамға өзгерту енгізілді - ҚР Үкіметінің 2007.02.26.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2007 жылғы 26 қаңтарға дейiнгi мерзiмде:
</w:t>
      </w:r>
      <w:r>
        <w:br/>
      </w:r>
      <w:r>
        <w:rPr>
          <w:rFonts w:ascii="Times New Roman"/>
          <w:b w:val="false"/>
          <w:i w:val="false"/>
          <w:color w:val="000000"/>
          <w:sz w:val="28"/>
        </w:rPr>
        <w:t>
      1) оны Қазақстан Республикасының Парламентiне ұсыну үшiн Қазақстан Республикасы Үкiметiнiң 2007-2009 жылдарға арналған бағдарламасы туралы баяндаманың, Қазақстан Республикасы Үкiметiнiң 2007-2009 жылдарға арналған бағдарламасының жобаларын дайындасын және Қазақстан Республикасы Үкiметiнiң қарауына ұсынсын;
</w:t>
      </w:r>
      <w:r>
        <w:br/>
      </w:r>
      <w:r>
        <w:rPr>
          <w:rFonts w:ascii="Times New Roman"/>
          <w:b w:val="false"/>
          <w:i w:val="false"/>
          <w:color w:val="000000"/>
          <w:sz w:val="28"/>
        </w:rPr>
        <w:t>
      2) Қазақстан Республикасы Президентiнiң Қазақстан халқына 2007 жылға арналған Жолдауының жобасына ұсыныстар енгiзсiн;
</w:t>
      </w:r>
      <w:r>
        <w:br/>
      </w:r>
      <w:r>
        <w:rPr>
          <w:rFonts w:ascii="Times New Roman"/>
          <w:b w:val="false"/>
          <w:i w:val="false"/>
          <w:color w:val="000000"/>
          <w:sz w:val="28"/>
        </w:rPr>
        <w:t>
      3) қолданыстағы және әзiрленетiн мемлекеттiк және салалық (секторалдық) бағдарламаларға талдау жүргiзсiн және оларды оңтайландыру жөнiнде ұсыныстар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2006-2008 жылдарға арналған бағдарламасы туралы баяндаманың жобасын және Қазақстан Республикасы Президентiнiң Қазақстан халқына Жолдауының жобасына ұсыныстарды дайындау жөнiндегi жұмыс тобы туралы" Қазақстан Республикасы Премьер-Министрiнiң 2006 жылғы 25 қаңтардағы N 8-ө 
</w:t>
      </w:r>
      <w:r>
        <w:rPr>
          <w:rFonts w:ascii="Times New Roman"/>
          <w:b w:val="false"/>
          <w:i w:val="false"/>
          <w:color w:val="000000"/>
          <w:sz w:val="28"/>
        </w:rPr>
        <w:t xml:space="preserve"> өкiмiнiң </w:t>
      </w:r>
      <w:r>
        <w:rPr>
          <w:rFonts w:ascii="Times New Roman"/>
          <w:b w:val="false"/>
          <w:i w:val="false"/>
          <w:color w:val="000000"/>
          <w:sz w:val="28"/>
        </w:rPr>
        <w:t>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өкiмнiң орындалуын бақылау Қазақстан Республикасы Премьер-Министрiнiң орынбасары - Экономика және бюджеттiк жоспарлау министрi А.Е. Мусинге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