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34c2" w14:textId="d993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кәсіби велосипед командасының тұсаукесерін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8 қаңтардағы N 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2007 жылғы 19 қаңтарда Астана қаласында "Астана" кәсіби велосипед командасының тұсаукесері өткізілсін.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"Астана" кәсіби велосипед командасының тұсаукесерін дайындау және өткізу жөніндегі ұйымдастыру комитетінің құрамы;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"Астана" кәсіби велосипед командасының тұсаукесерін дайындау және өткізу жөніндегі іс-шаралар жоспары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2007 жылғы 8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2-ө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"Астана" кәсіби велосипед командасының тұсаукесерін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дайындау және өткізу жөніндегі ұйымдастыру комнтетінің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Досмұхамбетов                     - Қазақстан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Мыңайдарұлы                және спорт министрі,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         - Қазақстан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          және спорт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                           - Қазақстан Республикасының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        істер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 Тоқтамысұлы                   Денсаулық сақтау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       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Рахат Мұхтарұлы                     істер министрінің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Беқтұров                          - Қазақстан Республикасының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       және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Смаиылов   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Асханович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Аманшаев        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Әмірханұлы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Құлназаров                        - Қазақстан Республикасы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Қожекенұлы                 және спорт министрлігі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комитетінің төрағасы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Қанағатов                         - Қазақстан Республикасы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Баймұхамедұлы                және спорт министрлігі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комитеті "Ұлттық штаттық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командалар және спорттық резерв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дирекциясы"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мемлекеттік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Проскурин                         - Қазақстан Республикасы велосипед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Абрамович                   спорты федерациясының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вице-президенті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2007 жылғы 8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2-ө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"Астана" кәсіби велосипед командасының тұсаукесерін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дайындау және өткізу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273"/>
        <w:gridCol w:w="2453"/>
        <w:gridCol w:w="25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Тұсаукесерге қатысушылардың тізімін дайындау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ТСМ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 өткізу орнын белгілеу және оны безендендіруді қамтамасыз ету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ТСМ, Астана қаласының әкімдігі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Тұсаукесерді өткізу сценариін әзірлеу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МАМ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 рәсімін және тұсаукесерге қатысушыларға арналған концертті дайындау және өткізу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МАМ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Тұсаукесерді өткізу шығыстарының сметасын дайындау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ТСМ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Тұсаукесерге қатысушылардың келу және кету кестесін жасау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ТСМ, ҚР ТКМ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Тұсаукесерге қатысушыларды қарсы алу, орналастыру және шығарып салуды қамтамасыз ету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ҚР ТСМ, ҚР ТКМ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Тұсаукесерге қатысушыларды тамақтандыруды қамтамасыз ету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ҚМ, ҚР ТСМ, Астана қаласының әкімдігі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Тұсаукесерге қатысатын шетелдіктерге визалық қолдауды ұйымдастыру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СІМ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және тұсаукесерге қатысушылардың қауіпсіздігін қамтамасыз ету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ІІМ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БАҚ өкілдеріне аккредиттеуді қамтамасыз ету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МАМ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Тұсаукесердің бұқаралық ақпарат құралдарында жариялануын ұйымдастыру және баспасөз-конференция өткізуді қамтамасыз ету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МАМ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Тұсаукесерге қатысушыларға медициналық қызмет көрсетуді қамтамасыз ету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көлігінде орындарды брондауды қамтамасыз ету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ТКМ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