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574a" w14:textId="3645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көшi-қон және демография саясатының мәселелерi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27 желтоқсандағы N 368-ө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көшi-қон және демография саясаты мәселелерi жөнiнде ұсыныстар әзiрлеу мақсатында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   Министрiнiң орынбасары -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бюджеттiк жоспарлау министрi, жетекшi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Қарақұсова                 - Қазақстан Республикасының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Жанпейiсқызы          және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 министрi,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Күрiшбаев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Бишiмбаев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және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Бисембаева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Бағила Мүбәракқызы          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Көшi-қон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Нұриманов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Әнуәрбекұлы           қауiпсiздiк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 - Қазақстан Республикасының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Рәпiл Сейiтханұлы            iстер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 -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   Мәдениет және ақпарат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Қосдәулетов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 Әдiлет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Тоқтамысұлы           Денсаулық сақтау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   Iшкi iстер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Есбосынова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Бағытқызы          Бiлiм және ғылым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Мектепке дейiнгi және орта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Шоқаманов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Қамырұлы               жөнiндегi агенттiгi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Қапаров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Ғаббасұлы             Мемлекеттiк қызмет iстерi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Мемлекеттiк қызметтi кадрмен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ету департаментiнiң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Премьер-Министрінің 2007.03.14.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10 мамырға дейiн Қазақстан Республикасының көшi-қон және демография саясатын iске асыру және арнайы мемлекеттiк орган құрудың орындылығы мәселелері жөніндегi ұсыныстарды әзiрлесiн және Қазақстан Республикасы Үкіметінің қарауына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ҚР Премьер-Министрінің 2007.03.14.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