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2046" w14:textId="7b32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орнықты даму жөнiндегi кеңесi жанындағы орнықты даму қағидаттарын енгiзу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7 желтоқсандағы N 351-ө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орнықты дамуға көшу қағидаттарын енгiзу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 - Қазақстан Республикасының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Әбдiлдаұлы          қорғау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Есекина                  - Қазақстан Республикасының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Камалбекқызы         жанындағы Мемлекеттiк басқару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Теория және практика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институтының директоры,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 қорғау министрлiгi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проблемалар, ғылым және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Сәрсенбай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Алдабергенұлы       Әкiмшiлiгi Мемлекеттiк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 жұмысы бөлiмiнiң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Шоқаманов                - Қазақстан Республикасы Статистика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Камырұлы              агенттiгi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Несiпбала Әбсағитқызы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Салалық органдардың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Құрамысов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Өнербек Әнуарбекұлы        министрлiгi Бiлiм берудi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стратегиясы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ынтымақтастық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Евгенийұлы 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 жұмысы, жиынтық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бақылау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Махмұтұлы       ақпарат министрлiгiнiң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мұрағаттар комитетi бұқаралық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құралдары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Мамыраев   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Мұратбекұлы       әлеуметтiк қорғау министрлiгiнiң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және ақпараттық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жұмысы департаментi заң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 Даниярбекұлы        министрлiгi Аграрлық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агроөнеркәсiптiк кешендi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стратегиясы департаментiнiң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Байғабылов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Сәдуақас Нығметоллаұлы     министрлiгi Мемлекеттiк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эпидемиологиялық қадағалау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Ыбыраева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Күмiс Қарсақбайқызы        ақпарат министрлiгiнiң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мұра департаментi ескерткiштер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мәдени құндылықтарды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Федосенко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Федоровна             сауда министрлiгi Стратегиялық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Ибадоллақызы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                     министрлiгiнiң Туризм мен спортты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стратегиясы департаментi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индустриясын және туристiк кластердi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Шалова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Нәдия Ыдырысқызы           министрлiгiнiң Заң қызметi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 бастығының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Бүктiков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Сәдуақасұлы        сауда министрлiгi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Республикасының Минералдық шикiзатты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қайта өңдеу ұлттық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Д.А.Қонаев атындағы Тау-кен 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институты кен орындарын қазудың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физикалық-техникалық проблемалары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зертханасының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Додонов 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Юрьевич           министрлiгiнiң Экономика иниституты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экономиканы реттеу проблемалары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Есенова 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 Тоқанқызы            министрлiгi Экономика иниститутының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сыртқы байланыстар және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әзiрлемелердi енгiзу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Байғарин                 - Климаттың өзгеруi жөнiндегi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Әбдуәлиұлы           орталығының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Корчевский               - Денсаулық сақтау және экожобалау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Александрович       орталығының атқарушы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министрiнiң перспективалық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ғылым жөнiндегi штаттан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Белецкая                 - Солтүстiк Қазақстан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Петровна           университетiнiң профессоры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Дисембаев                - Бiрiккен Ұлттар Ұйымының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Рамиль Науфильевич         бағдарламасы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Қоршаған ортаны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"Орнықты даму үшiн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қорғаудың басқару жүйесiн күшейту"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жобасын Қазақстан Республикасының Орнықты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 жөнiндегi кеңесiнiң қолдау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Шакирова                 - Орталық Азияның Өңiрлiк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Адамовна           орталығы Экологиялық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бағдарламасының менеджерi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Едiлбаева                - Қазақстан Республикасының орнықты дамуына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  Қазақстан табиғат пайдаланушылары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қауымдастығының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                       - Қазақстан Республикасының Үкiметтiк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 ұйымдары Экологиялық Форумының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Большаков                - "Дубна" табиғат, қоғам және адамтану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Евгеньевич           халықаралық университетi орнықты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кафедрасының меңгерушiсi,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жаратылыстану ғылымдарының академигi,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Ресей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Перелет                  - Ресей экологиялық академиясы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Алексеевич           Халықаралық ақпараттандыру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академигi, Ресей Федерациясының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Президентi жанындағы Ресей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 академиясының табиғатты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қоршаған ортаны қорғауды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кафедрасының доцентi, Бiрiккен Ұлттар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Ұйымының сарапшысы, Ресей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Штреймикиене             - Литва энергетика институтының профессоры,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Далия                      Каунас, Литва Республикасы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Есекин                   - Орталық Азияға арналған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Қамалбекұлы          экологиялық орталықтың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Спанженберг              - Орнықты Еуропа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Йоахим                     вице-президентi, Кельн, 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Режин                    - Қазақстан Республикасындағы, Қырғыз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Pуa                        Республикасыдағы және Тәжiкстан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Республикасындағы Еуропалық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Өкiлдiгiнiң саясат және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бөлiмiнiң жетекшiсi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Республикасының әлеуметтiк-экономикалық дамуының негiзгi бағдарламаларындағы орнықты даму қағидаттарын есепке алуға талдау жүргiзсiн.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 2007 жылғы 4 маусымға дейiнгi мерзiмде Қазақстан Республикасы Үкiметiнiң қарауына iске асырылатын бағдарламаларды оңтайландыру және Қазақстан Республикасының әлеуметтiк-экономикалық дамуының перспективалық бағдарламаларын әзiрлеу ережелерiн түзету жөнiндегi ұсыныстар мен ұсынымдар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