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e087" w14:textId="4a4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мәселелері бойынша республикалық кеңес және семинар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30 қарашадағы N 345-ө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Ауыл шаруашылығы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желтоқсанда Астана қаласында агроөнеркәсіптік кешен мәселелері бойынша республикалық кеңес және семинар өткізу туралы ұсынысымен келісілсін.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мәселелері бойынша республикалық кеңесті және семинарды дайындау мен өткізу жөніндегі жұмыс тобының құрамы;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мәселелері бойынша республикалық кеңеске және семинарға қатысушылардың контингенті;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 мәселелері бойынша республикалық кеңесті және семинарды өткізуге жұмсалатын шығындардың сметасы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Сыртқы істер министрлігі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Ауыл шаруашылығы министрлігіне республикалық кеңес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семинар өткізуге 2006 жылға арналған республикалық бюджетте 006 "Өкілдік шығындар" бағдарламасы бойынша көзделген қаражат есебінен шығыстар сметасына сәйкес 9753000 (тоғыз миллион жеті жүз елу үш мың) теңге сомасында қаражат бөлсін.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2006 жылғы 30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345-ө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Агроөнеркәсіптік кешен мәселелері бойынша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кеңесті және семинарды дайындау мен өткізу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жұмыс тобының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Есімов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    шаруашылығы министрі,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 шаруашылығы вице-министрі,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Әбдімомынов               - Қазақстан Республикасының Білім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Құрманбекұлы         ғылым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Амангелдиев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Амангелдіұлы          сақтау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 ақпарат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Елемесов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Раушанұлы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 коммуникация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  және бюджеттік жоспарлау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Рашидұлы  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 - Астана қаласының әкімі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 Ермекбайұлы          Премьер-Министрінің Кеңсесі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құжаттамалық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Боос     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Оттович            Министрі Кеңсесінің Өндірістік сала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инфрақұрылым бөлімі меңгерушісінің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Сералиев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Жолдыбек Ысқақұлы           шаруашылығы министрлігінің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 директорының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2006 жылғы 30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N 345-ө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Агроөнеркәсіптік кешен мәселелері бойынша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кеңеске және семинарға қатысушылардың контингенті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793"/>
        <w:gridCol w:w="1353"/>
        <w:gridCol w:w="1773"/>
        <w:gridCol w:w="1893"/>
        <w:gridCol w:w="2333"/>
        <w:gridCol w:w="1953"/>
        <w:gridCol w:w="113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Облыстардың, орталық атқарушы органдардың және өзге де ұйымдар мен кәсіпорын дардың 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Облыс тардың, Астана, Алматы қалаларының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әкімдері және олардың орынбасарлары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Ауылдықаудандардың, облыстық маңызы бар қалалардың, ауылдық округтардың әкімдері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министрлігі аумақтықоргандарының облыстықауыл шаруашылығы департаменттерінің басшылары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ресурстары, ауылдық аумақтар істері жөніндегі,орман және аңшылық, балық шаруашылықтарының және олардың ұйымдарының басшылары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ндардың және агроқұрылымдардың басшылары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 басшылығы, Үкімет мүшелері, орталық 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773"/>
        <w:gridCol w:w="1293"/>
        <w:gridCol w:w="1413"/>
        <w:gridCol w:w="1793"/>
        <w:gridCol w:w="2613"/>
        <w:gridCol w:w="2293"/>
        <w:gridCol w:w="123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 депутаттары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Кеңсесі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АШМ-нің орталық аппараты және ММ, РМК, АҚ басшылары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қоғамдық ұйымдар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30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345-ө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Агроөнеркәсіптік кешен мәселелері бойынша республикалық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кеңес және семинар өткізуге арналған шығындар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сметасы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73"/>
        <w:gridCol w:w="563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Автокөлікпен қызмет көрсету: 30 автобус х 12 сағат х 1200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түскі ас: 25 адам х 6500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Конгресс-холды жалға алу: 1 күн х 300 000 теңге = 300000 теңге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Залды безендендіру - 100000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мәдениет орталығының концерт залын жалға алу 5 сағат х 15 000 теңге = 75000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сыйлықтар сатып алу: былғары портфель 5 дана х 28000 = 140000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портфель 50 дана х 18000 = 900000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портфельдер 1545 дана х 1000 = 1545000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қағазға арналған папкалар 1600 дана х 800 = 1280000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автоқаламдар: 5 дана х 10 000 теңге = 50000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х 500 теңге = 25000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 дана х 300 = 463500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блокноттар 1600 дана х 900 теңге = 1440000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5843500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 қызметтері: талдамалық материалдар дайындау 1600 дана х 150 теңге = 240000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билеттері: 1600 дана х 350 теңге = 560000 теңге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дана х 350 теңге = 560000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Безендіру қызметтері: стендтер жасау 30 стенд х 16000 теңге = 480000 теңге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бағдарлама - өнер шеберлерінің концерті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Жиыны: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9753000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