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09aa" w14:textId="7460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материалдық резервтi жетiлдiрудiң проблемалық мәселелерiн шешу бойынша ұсыныстар әзiрлеу жөнiнде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21 қарашадағы N 336-ө Өкімі. Күші жойылды - Қазақстан Республикасы Премьер-Министрінің 2007 жылғы 2 қазандағы N 284-ө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ҚР Премьер-Министрінің 2007.10.02 </w:t>
      </w:r>
      <w:r>
        <w:rPr>
          <w:rFonts w:ascii="Times New Roman"/>
          <w:b w:val="false"/>
          <w:i w:val="false"/>
          <w:color w:val="000000"/>
          <w:sz w:val="28"/>
        </w:rPr>
        <w:t>N 284-ө</w:t>
      </w:r>
      <w:r>
        <w:rPr>
          <w:rFonts w:ascii="Times New Roman"/>
          <w:b w:val="false"/>
          <w:i/>
          <w:color w:val="800000"/>
          <w:sz w:val="28"/>
        </w:rPr>
        <w:t xml:space="preserve"> 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Мемлекеттiк материалдық резервтi жетiлдiрудiң проблемалық мәселелерi бойынша ұсыныстар әзiрлеу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Сәрекенов                - Қазақстан Республикасы Төтенше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Қабидолла Зұлқашұлы        министрлiгi Мемлекеттiк материалдық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резервтер комитетiнiң төрағасы,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Батаев                   - Қазақстан Республикасы Төтенше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Әбдiнұр Сейдаматұлы        министрлiгiнiң Мемлекеттік материалдық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резервтер комитетi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орынбасары,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Ыдырысова                - Қазақстан Республикасы Төтенше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Анар Қабидоллақызы         министрлiгiнiң Мемлекеттiк материалдық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резервтер комитетi нормативтiк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қамтамасыз ету бөлімiнiң бас маманы,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Парсегов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Борис Анатольевич          министрлiгiнiң Дәрменсiз борышкерлермен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жұмыс комитетi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Камели 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                      министрлiгiнiң Мемлекеттiк активтердi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басқару әдiснамасы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мемлекеттiк сатып алуды үйлестiру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Қасқаманова              - Қазақстан Республикасы Қаржы нарығы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Нұрсәуле Қалқаманқызы      қаржы ұйымдарын реттеу және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агенттiгiнiң Заң департаментi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нарығын реттеудi құқықтық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Кенжетаев                - Қазақстан Республикасы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Есмұқан Әмiрбекұлы         министрлiгiнiң Штабы жұмылдыру дайындығы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және азаматтық қорғаныс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Ыбырайымова              - Қазақстан Республикасы Ұлттық Банкiнiң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Бәтеш Құдысқызы            үйлестiру басқармасы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Юсупов                   - Қазақстан Республикасы Қаржы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Ранатұлы             Қаржылық бақылау және мемлекеттiк сатып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алу комитетiнiң жоспарлау, есептiлiк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және бақылау iс-шараларын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басқармасы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Саңқыбаев                - Қазақстан Республикасы Қаржы нарығы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Әмiрбек Бөрiұлы            қаржы ұйымдарын реттеу және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агенттігi Астана қаласындағы өкiлдiгiнiң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Ғалиев                   - Қазақстан Республикасы Төтенше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Марс Темiрұлы              министрлiгiнiң құқықтық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басқармасы нормативтiк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актiлердi сараптау және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Әдiлов                   - Қазақстан Республикасы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Қанат Сланұлы              министрлiгiнiң Iшкi әскерлер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жұмылдыру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Қарымбаев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Бақтыгерей Мүтиғоллаұлы    сауда министрлiгi Өнеркәсiп және ғылыми-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техникалық дамыту комитетiнiң тау-кен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өндiру және өңдеу өнеркәсiбi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өңдеу өнеркәсiбi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Кучубаев   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Кеңесбек Нұрғазыұлы        бюджеттiк жоспарлау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Стратегиялық талдау және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 жұмылдыру дайындығы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Сабырбаева               - Қазақстан Республикасы Төтенше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Салтанат Кәкiмжанқызы      министрлiгiнiң Мемлекеттік материалдық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резервтер комитетi нормативтiк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қамтамасыз ету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Дұрысбеков               - Қазақстан Республикасы Төтенше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Аян Жұмабайұлы             министрлiгiнiң Азаматтық қорғаныс,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әскери бөлiмдер және жедел ден қою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 аумақты және халықты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бөлiмiнiң аға офицерi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Мұхаметқалиев            - Қазақстан Республикасы Әдiлет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Ринат Зәкиұлы              Заңнама департаментiнiң бас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Керейбаев                - Қазақстан Республикасы Төтенше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Мұхтар Жұмағазыұлы         министрлiгiнiң Мемлекеттiк материалдық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резервтер комитетi "Резерв"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республикалық мемлекеттiк кәсiпорнының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Дүйсенбекова             - Қазақстан Республикасы Төтенше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Гүлжан Зайроллақызы        министрлiгi Мемлекеттiк материалдық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резервтер комитетiнiң "Резерв"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республикалық мемлекеттік кәсiпорны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Жұмыс тобы 2006 жылғы 15 желтоқсанға дейiн мемлекеттiк материалдық резервтi жетiлдiрудiң проблемалық мәселелерiн шешу жөнiнде ұсыныстар әзiрлесiн және Қазақстан Республикасының Үкiметіне енгiзсiн.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өкiмнiң орындалуын бақылау Қазақстан Республикасы Төтенше жағдайлар министрлiгiне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