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c32d" w14:textId="bddc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2006 жылғы 4 сәуірдегі N 82-ө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17 қарашадағы N 327-ө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Премьер-Министріне ақпараттық материалдар ұсыну кестесін бекіту туралы" Қазақстан Республикасы Премьер-Министрінің 2006 жылғы 4 сәуірдегі N 82-ө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43-жолдың 3-бағанындағы "тоқсаннан" деген сөз "жарты жылдықтан"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