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d2b1" w14:textId="5cfd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Латвия Республикасының Электрондық үкiмет мәселелерi жөнiндегi министрi Ина Гуделе бастаған делегацияның Қазақстан Республикасына ресми сапарын дайындау және өткiзу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13 қарашадағы N 322-ө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2006 жылғы 13-17 қарашада Астана және Алматы қалаларында Латвия Республикасының Электрондық үкiмет мәселелерi жөнiндегi министрi И.Гуделе бастаған делегацияның Қазақстан Республикасына ресми сапарын (бұдан әрi - сапар) дайындау және өткiзу жөнiндегi протоколдық-ұйымдастыру iс-шараларын қамтамасыз ету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Ақпараттандыру және байланыс агенттiгi Қазақстан Республикасы Сыртқы iстер министрлiгiмен бiрлесiп, сапарды дайындау және өткiзу жөнiндегi протоколдық-ұйымдастыру iс-шараларын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Президентiнiң Іс басқармасы: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Латвия Республикасы ресми делегациясының мүшелерiне қызмет көрсету жөнiндегi ұйымдастыру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сапарды Астана және Алматы қалаларында өткiзуге арналған шығыстарды қаржыландыруды 2006 жылға арналған республикалық бюджетте 001 "Мемлекет басшысының, Премьер-Министрдiң және мемлекеттiк органдардың басқа да лауазымды адамдарының қызметiн қамтамасыз ету" және 003 "Республикалық деңгейде халықтың санитарлық-эпидемиологиялық салауаттылығы" бюджеттiк бағдарламалары бойынша көзделген қаражат есебiнен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сауда министрлiгi делегация мүшелерiнiң Алматы қаласында Ақпараттық технологиялар паркiнде болуын және Қазақстан Республикасы мен Латвия Республикасының iскер топтарының қатысуымен бизнес-форум өткiзудi ұйымдастырсын.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Астана және Алматы қалаларының әкiмдерi мәдени бағдарлама ұйымдастыруды қамтамасыз 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өкiмнiң орындалуын бақылау Қазақстан Республикасы Сыртқы iстер министрлiгiне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Премьер-Министрiнiң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13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322-ө өкіміне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Латвия Республикасы ресми делегациясының мүшелерiне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қызмет көрсету жөнiндегi ұйымдастыру шаралары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Ресми делегация мүшелерiн Астана және Алматы қалалары әуежайларының жоғары лауазымды тұлғаларға арналған залдарында қарсы алу және шығарып салу жөнiндегi ұйымдастыру iс-шараларын қамтамасыз 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Астана және Алматы қалаларының әуежайларында ресми делегация мүшелерiн қарсы алу және шығарып салу кезiнде шай дастарханын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Ресми делегация мүшелерiн (1+3 форматы бойынша) Астана қаласының "Риксос Президент Отель" қонақ үйiне, Алматы қаласының "Риджент Анкара" қонақ үйiне орналастыру, тамақтандыру және көлiктiк қызмет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Астана - Алматы бағыты бойынша ресми делегация мүшелерiнiң авиаұшуына ақы төлеу.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Ресми делегация басшысы мен мүшелерi үшiн сыйлық және кәдесыйлар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Іс-шаралар өтетiн жерлердi гүлмен безендiрудi ұйымдастыру.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