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7351" w14:textId="dfd7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Президентi Р.Кочарянның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 қарашадағы N 312-ө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Армения Республикасы арасындағы екi жақты ынтымақтастықты тереңдету, 2006 жылғы 6 - 7 қараша кезеңiнде Астана қаласында Армения Республикасының Президентi Роберт Кочарянның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осы өкiмге қосымшаға сәйкес Армения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өткiзуге арналған шығыстарды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 Қазақстан Республикасы Президентiнiң Күзет қызметі, Қазақстан Республикасы Ұлттық қауiпсiздiк комитетi Армения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Армения Республикасының Президентi Роберт Кочарянның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сауда министрлiгi Қазақстан Республикасы мен Армения Республикасының мүдделi мемлекеттiк органдары өкiлдерінің, кәсiпкерлерiнiң қатысуымен бизнес-форум ұйымдастырсын.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министрлiгi сапарды бұқаралық ақпарат құралдарында жария етудi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қаласының әкiмi Армения Республикасының ресми делегациясын қарсы алу және шығарып салу жөнiндегi ұйымдастыру iс-шараларының орындалуын, баратын орындарында бiрге жүрудi, сондай-ақ мәдени бағдарлама мен ресми қабылдаулар ұйымдастыруды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Астана қаласының әуежайында және "Ақорда" Қазақстан Республикасы Президентiнiң Резиденциясында Армения Республикасының Президентi Роберт Кочарянды қарсы алу және шығарып салу рәсiмдерiне қатыссын.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өкiмнің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1 қарашадағы
</w:t>
      </w:r>
      <w:r>
        <w:br/>
      </w:r>
      <w:r>
        <w:rPr>
          <w:rFonts w:ascii="Times New Roman"/>
          <w:b w:val="false"/>
          <w:i w:val="false"/>
          <w:color w:val="000000"/>
          <w:sz w:val="28"/>
        </w:rPr>
        <w:t>
N 312-ө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 ресми делегациясының мүшелерiне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Армения Республикасы ресми делегациясының мүшелерiн Астана қаласындағы "Риксос-Президент Отель" қонақ үйiнде 1+1+10 форматы бойынша орналастыру, тамақтандыру және көлiктiк қызмет көрсету.
</w:t>
      </w:r>
      <w:r>
        <w:br/>
      </w:r>
      <w:r>
        <w:rPr>
          <w:rFonts w:ascii="Times New Roman"/>
          <w:b w:val="false"/>
          <w:i w:val="false"/>
          <w:color w:val="000000"/>
          <w:sz w:val="28"/>
        </w:rPr>
        <w:t>
      2. Қазақстан Республикасы Президентiнiң Күзет қызметi қызметкерлерiн Астана қаласында "Риксос-Президент Отель" қонақ үйiне орналастыру.
</w:t>
      </w:r>
      <w:r>
        <w:br/>
      </w:r>
      <w:r>
        <w:rPr>
          <w:rFonts w:ascii="Times New Roman"/>
          <w:b w:val="false"/>
          <w:i w:val="false"/>
          <w:color w:val="000000"/>
          <w:sz w:val="28"/>
        </w:rPr>
        <w:t>
      3. Баспа өнiмiн (бейдждер, автомобильге арналған рұқсаттамалар, куверттiк карталар, қабылдауға шақырулар) дайындау.
</w:t>
      </w:r>
      <w:r>
        <w:br/>
      </w:r>
      <w:r>
        <w:rPr>
          <w:rFonts w:ascii="Times New Roman"/>
          <w:b w:val="false"/>
          <w:i w:val="false"/>
          <w:color w:val="000000"/>
          <w:sz w:val="28"/>
        </w:rPr>
        <w:t>
      4. Армения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5. Iс-шаралар өткiзiлетiн орындарды гүлмен безендiру.
</w:t>
      </w:r>
      <w:r>
        <w:br/>
      </w:r>
      <w:r>
        <w:rPr>
          <w:rFonts w:ascii="Times New Roman"/>
          <w:b w:val="false"/>
          <w:i w:val="false"/>
          <w:color w:val="000000"/>
          <w:sz w:val="28"/>
        </w:rPr>
        <w:t>
      6. Армения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7. Қазақстан Республикасының Президентi Нұрсұлтан Назарбаевтың атынан Армения Республикасының Президентi Роберт Кочарянның құрметiне Астана қаласында ресми қабылдау ұйымдастыру.
</w:t>
      </w:r>
      <w:r>
        <w:br/>
      </w:r>
      <w:r>
        <w:rPr>
          <w:rFonts w:ascii="Times New Roman"/>
          <w:b w:val="false"/>
          <w:i w:val="false"/>
          <w:color w:val="000000"/>
          <w:sz w:val="28"/>
        </w:rPr>
        <w:t>
      8. Астана қаласында Қазақстан Республикасының және Армения Республикасының iскер топтары өкiлдерiнiң қатысуымен бизнес-форум өткiзу үшiн қажеттi, залды, слайд-проекторды, компьютерлердi, құлақшаларды, микрофондарды жалға алуға, кофе-брейктерге, кеңсе тауарлары мен минералды суға ақы төлеу.
</w:t>
      </w:r>
      <w:r>
        <w:br/>
      </w:r>
      <w:r>
        <w:rPr>
          <w:rFonts w:ascii="Times New Roman"/>
          <w:b w:val="false"/>
          <w:i w:val="false"/>
          <w:color w:val="000000"/>
          <w:sz w:val="28"/>
        </w:rPr>
        <w:t>
      9. Армения Республикасы ресми делегациясының мүшелерiне және бiрге жүретiн адамдарға болатын орындарында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