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bf16" w14:textId="18db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жұмылдыру дайындығы мен жұмылдыру мәселелерi бойынша өзгерiстер мен толықтырулар енгiзу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20 қазандағы N 300-ө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"Қазақстан Республикасының кейбiр заңнамалық актiлерiне жұмылдыру дайындығы мен жұмылдыру мәселелерi бойынша өзгерiстер мен толықтырулар енгiзу туралы" Қазақстан Республикасының 2006 жылғы 7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қабылдануы қажет нормативтiк құқықтық кесiмдердiң тiзбесi (бұдан әрi - тiзбе)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тiзбеге сәйкес нормативтiк құқықтық кесiмдердiң жобаларын әзiрлесiн және Қазақстан Республикасының Үкiметiне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тиiстi ведомстволық нормативтiк құқықтық кесiмдердi қабылдасын, қабылданған шаралар туралы Қазақстан Республикасының Үкiметiн және жұмылдыру дайындығы мен жұмылдыру жөнiндегi уәкiлеттi органды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20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300-ө өкімімен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"Қазақстан Республикасының кейбiр заңнамалық актiлерiне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жұмылдыру дайындығы мен жұмылдыру мәселелерi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өзгерiстер мен толықтырулар енгiзу туралы"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Республикасының 2006 жылғы 7 шілдедегі Заңын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мақсатында қабылдануы қажет нормативтік құқықтық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кесімдердің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13"/>
        <w:gridCol w:w="2873"/>
        <w:gridCol w:w="2613"/>
        <w:gridCol w:w="307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кесімнің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Кесімнің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жұмылдыру дайындығы мен жұмылдыру ережесін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Қорғанысмині, ТЖМ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тапсырмалары мен тапсырыстары бар мемлекеттік органдардың, ұйымдардың жұмылдыру дайындығын бағалау ережесін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Қорғанысмині, ТЖМ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туралы хабарлау ережесін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Қорғанысмині, ТЖМ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жұмылдыру жоспарымен белгіленген жұмылдыру тапсырыстарын ұйымдардың орындау ережесін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Қорғанысмині, ТЖМ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банкроттығы, жойылуы, қайта ұйымдастырылуы және жұмыс бейінін өзгертуі кезінде жұмылдыру тапсырыстарын (тапсырмаларын) алу, беру ережесін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Қорғанысмині, ТЖМ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2002 жылғы 9 қыркүйектегі N 988-47қ қаулысына өзгерістер мен толықтырулар енгізу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Қорғанысмині, ТЖМ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2002 жылғы 1 тамыздағы N 858-38қ қаулысына өзгерістер мен толықтырулар енгізу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Қорғанысмині, ТЖМ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халқын соғыс уақытында жабдықтау нормаларын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ДСМ, ТЖМ, Еңбекмині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уақытында тамақтандыру мен сауданы ұйымдастыру ережесін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ДСМ, ТЖМ, Еңбекмині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2002 жылғы 21 ақпандағы N 237 қаулысына өзгерістер мен толықтырулар енгізу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(жинақтау), Қорғанысмині, ЭБЖМ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резервтегі материалдық құндылықтарды қалыптастыру, жинақтау және пайдалану ережесін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(жинақтау), Қорғанысмині, ЭБЖМ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резервті сақтауды жүзеге асыратын шаруашылық жүргізуші субъектілерге шығындарды өтеудің, сондай-ақ төтенше жағдайлардың зардаптарын жою, рынокқа реттейтін ықпал жасау және ізгілік көмек көрсету үшін шығарылатын мемлекеттік резервтің материалдық құндылықтары үшін шығындарды өтеу ережесін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(жинақтау), Қорғанысмині, ЭБЖМ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резервтің материалдық құндылықтарын сақтау пункттерінің тізбесін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(жинақтау), Қорғанысмині, ЭБЖМ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   - Қазақстан Республикасы Қорғаныс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 - 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әлеуметтік қорғау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