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14dc" w14:textId="6811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Өңiрлiк әлеуметтiк-кәсiпкерлiк корпорацияларды дамыту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қазандағы N 294-ө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Өңiрлiк әлеуметтiк-кәсiпкерлiк корпорацияларды құру және олардың одан арғы қызметi жөнiнде ұсынымдар әзiрлеу және шаралар қабылдау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Нұғманов  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Пикұлы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 ортаны қорғау вице-министрi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Жеңiс Махмұдұлы            және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Өтепов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Карлұлы             министрлiгi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Өжкенов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Сұлтанұлы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министрлiгi Геология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қойнауын пайдалану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Сизов 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Павлович         басқару агенттiгi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Әлiмов                   - Қарағанды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Ғабдулсағатұлы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Сәйдуақасов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Әшметұлы   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Геология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Қараманов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 сауда министрлiгiнiң Құрылыс iстерi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тұрғын үй-коммуналдық шаруашылық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Тәшенев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Кәкiмұлы          министрлiгiнiң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жекешелендiру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Атшабаров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Бақытжанұлы         министрлiгiнiң Су ресурстары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Қадырбаева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Кенжебекқызы          Премьер-министрi Кеңсесiнiң Өңiрлiк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бөлiмi меңгерушiсiнiң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Чирков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 Премьер-Министрiнiң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Нүсiпова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 Премьер-Министрiнiң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Абылайұлы            Премьер-Министрiнiң Кеңсесi Өндiрiстiк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 және инфрақұрылым бөлiмiнiң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Бертiсбаев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Несiпқұл Бертiсбайұлы      минералдық ресурстар министрлiгi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энергетикасы және көмiр өнеркәсiбi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Кетiркеева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Райгүл Мамырханқызы        министрлiгiнiң Аграрлық саясат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агроөнеркәсiптiк кешендi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стратегиясы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Нұрмәдиева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Нәсима Слямқызы            сауда министрлiгi Кәсiпкерлiктi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Божбанов                 - Қарағанды облысының тарифтер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Танатұлы         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Хорошаш                  - "Шағын және орта бизнестi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Насиболлаұлы         федерациясы" заңды тұлғалар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Рахымбеков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 коммуникация министрлiгi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ынтымақтастық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Қабиев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Жақсылықұлы         министрлiгi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саясаты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одағы төрағасының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Өмiрәлиев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Жұмабайұлы  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одағы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Мұратәлиев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Бiржан Раушанұлы           мен жұмыс берушiлерi жалпыұлттық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одағы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тобына мемлекеттiк органдардан мамандарды, ғалымдар қатарынан тәуелсiз сарапшыларды, кәсiпкерлердi және қоғамдық ұйымдардың өкiлдерiн тартуға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Премьер-Министрi Кеңсесiнiң Басшысы А.А.Тiлеубердин "Үкiмет Үйi" ғимаратындағы қажеттi жабдықтарды ұсына отырып, жұмыс тобының жұмысын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 апта сайын Қазақстан Республикасының Премьер-Министрiне жасалған жұмыс туралы есеп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 тобының қызметiн бақылау және үйлестiру Қазақстан Республикасының Премьер-Министрi Кеңсесiнiң Басшысы А.А.Тiлеубердинге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