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ea9" w14:textId="922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2020 жылға дейiн ғарыш қызметiн дамыту" мемлекеттiк бағдарламасының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тамыздағы N 244-ө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"Қазақстан Республикасында 2020 жылға дейiн ғарыш қызметiн дамыту" мемлекеттiк бағдарламасының (бұдан әрi - бағдарлама) жобасын әзiрлеу жөнiндегі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Әйтiмова  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Бiрғаным Сарықызы           ғылым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   ғылым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Шығаев 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Насырұлы              ғылым министрлiгiнiң Аэроғарыш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ғарыш қызметi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саясатты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 ғылым министрлiгi Аэроғарыш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Бәсекеев  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Әдiлбек Әлiмжанұлы          "Байқоңыр" ғарыш айлағындағы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өкiлi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Өжкенов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Сұлтанұлы            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Геология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Әбдiлманов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Кәкiмтайұлы           министрлiгiнiң Штабтар бастықтары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- Штабтар бастықтары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Жедел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Әдiмолда  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Рәдiлбек Өкенұлы            коммуникация министрлiгiнiң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авиация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Батырғажин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Байқуанышұлы         ғылым министрлiгiнiң Аэроғарыш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Бұхарбаев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Құралбай Сейiтбайұлы        сауда министрлiгiнiң Өнеркәсiп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ғылыми-техникалық даму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Жампейiсов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Сүйiмбайұлы       ресурстарын басқару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Байәдiлов                 - Қазақстан Республикасының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Мұхамеджанұлы        Кеңесi хатшылығының сектор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 ортаны қорғау министрлiгi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проблемалар, ғылым және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   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Салалық органдардың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жоспарлау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Ғаббасов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Ғаббасұлы             жағдайлар министрлiгi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жағдайлардың алдын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перспективалы даму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Сейтiмбеков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Асқарұлы              Ақпараттандыру және байланыс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Әмiргереев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Нұрымғалиұлы         министрлiгi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Қарулы Күштерiнiң Әуе қорғанысы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күштерi бас қолбасшысы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Әскери-ғарыштық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Әбен Ағыбайұлы              қауiпсiздiк комитетi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 - "Қазғарыш"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Мейiрбек Молдабекұлы        акционерлiк қоғамының басқарма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Жантаев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Шабдеманұлы         ғылым министрлiгi "Астрофизикалық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зерттеулер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кәсiпорнының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Дробжев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Иванович             ғылым министрлiгi "Ионосфера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институты" еншiлес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кәсiпорнының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Сүйменбаев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Темiрғалиұлы         ғылым министрлiгi "Ғарыштық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зерттеулер институты" еншiлес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кәсiпорнының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Мырзақұлов                - "Ғарыштық байланыс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Ғабдуллатиф Тұрғанбайұлы    радиоэлектрондық құралдардың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электромагниттiк үйлесiмдiлiгi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Каримов                   - "Қазғарыш"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Равильевич           акционерлiк қоғамы Өндiрiстiк-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техникалық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25 желтоқсанға дейiнгi мерзiмде бағдарламаның жобасын әзiрлесiн және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өкiмнің орындалуын бақылау Қазақстан Республикасы Бiлiм және ғылым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