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7b2f" w14:textId="ad07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"Өңiрлiк әлеуметтiк-кәсiпкерлiк корпорациялар туралы" Қазақстан Республикасы Заңының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25 тамыздағы N 242-ө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"Өңiрлiк әлеуметтiк-кәсiпкерлiк корпорациялар туралы" Қазақстан Республикасы Заңының жобасын әзiрлеу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 сауда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Советский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Крестьянович    министрлiгi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Тұржiгiтұлы        министрлiгiнiң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стратегиясы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   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 министрлiгiнiң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саласындағы мемлекеттiк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қадағалау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Нұрмадиева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Нәсима Слямқызы          министрлiгiнiң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Қоқанбаева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 Әзiмбекқызы        агенттiгiнiң Статистикалық ақпаратты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жариялау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Баймұратов 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Әбiлхан Есенұлы          байланыс агенттiгiнiң Байланыс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                 - Қазақстан Республикасының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Болатайұлы     қорғау министрлiгi Экологиялық проблемалар,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ғылым және мониторинг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 орынбасарының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Қанапин 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Айдос Мағауияұлы         коммуникация министрлiгiнiң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норма шығару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қамтамасыз ету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Жанғазиев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Жарқын Қайдарұлы         министрлiгiнiң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кәсiпкерлiктiң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дамыту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 Даниярбекұлы      министрлiгiнiң Аграрлық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агроөнеркәсiптiк кешендi дамыту стратегиясы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агроөнеркәсiптiк кешендi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стратегиялық жоспарлау және агробизнестi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тиiмдi дамыту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Төкежанов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 министрлiгi денсаулық сақтауды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стратегиясы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Тәшметов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Жұмабайұлы         минералдық ресурстар министрлiгiнiң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өнеркәсiбi департаментi газды өндiру,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өңдеу, тасымалдау және оның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Бармақов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Советұлы          министрлiгi Әкiмшiлiк полиция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Тiлеумұратов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Жұмабайұлы          Салық комитетiнiң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Салықбаева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Құрметқызы          әлеуметтiк қорғау министрлiгiнiң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жұмыспен қамту департаментi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жұмыспен қамту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Есмақанова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Зекенқызы           ақпарат министрлiгi бюджеттi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оның атқарылуы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Нәжiмеденова           - Қазақстан Республикасы Қаржы нарығы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Айкен Жұмекенқызы       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агенттiгiнiң Бағалы қағаздар нарығы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субъектiлерi мен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қорларын қадағалау департаментi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құралдарын шығару және олардың айналымы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Әбдiлдина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Ғалиханқызы     министрлiгi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Жұланова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 Алтынбекқызы       министрлiгi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Мерсәлiмова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Лаура Қанатқызы          министрлiгiнiң Заңнама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әлеуметтiк-экономикалық және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заңнама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Кенебаев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Қайрошұлы           бюджеттiк жоспарлау министрлiгi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активтердi басқару саясаты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мемлекеттiк кәсiпкерлiк басқармасы әдiснама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норма шығару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Eciмов  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Асылбекұлы         министрлiгiнiң Туризм мен спортты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стратегиясы департаментi өңiрлiк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Мұстафина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Бибiгүл Бағдатқызы       министрлiгiнiң Индустрия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 iшкi әкiмшiлендiру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қаржыландыру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Кенжебаев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Назымбек Әмiржанұлы      басқару агенттiгi жердi пайдалануды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қорғауды мемлекеттiк бақылау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Ботабаева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Сапарбекқызы        министрлiгi Әкiмшiлiк-құқықтық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заң басқармасы нормативтiк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құқықтық кесiмдер сараптамасы және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Әбдiрайымова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Бақтыбекқызы     монополияларды реттеу агенттiгiнiң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құқықтық талдау бөлiмiнiң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Евсюков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Михайлович      министрлiгi Жол полициясы комитетiнiң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Аренов     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Советұлы           Мемлекеттiк мүлiк және жекешелендiру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 республикалық мемлекеттiк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тұлғалармен жұмыс басқармасының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Машани     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Гүлдана Машаниқызы       Мемлекеттiк мүлiк және жекешелендiру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кәсiпорындар мен мемлекет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мемлекеттiк емес заңды тұлғалардың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талдау басқармасының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Хорошаш                - "Шағын және орта бизнестi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Насиболлаұлы       федерациясы" солтүстiк өңiрлер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Заңды тұлғалар одағының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Мұратәлиев             - "Атамекен" Қазақстанның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Бiржан Раушанұлы         жұмыс берушілерiнiң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Өмiрәлиев              - "Атамекен" Қазақстанның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Жұмабайұлы         жұмыс берушілерiнiң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Дұспаев                - "Қазына" орнықты даму қоры"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Омарбекұлы        қоғамы Жүйелiк жобалар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Нұғманова              - "Қазақстан Республикасының Заңнама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Әбдiкқызы        институты" жауапкершілiгi шектеулi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серiктестiгi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бiр ай мерзiмде "Өңiрлiк әлеуметтiк-кәсiпкерлiк корпорациялар туралы" Қазақстан Республикасы Заңының жобасын әзiрлесiн және белгiленген тәртiппен Қазақстан Республикасының Үкiметiне енгізсiн.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