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d56" w14:textId="8c90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 кодексiне өзгерiстер мен толықтырулар енгiзу туралы" Қазақстан Республикасы Заңының және Қазақстан Республикасының кеден қызметiн жаңғырту бағдарламасының жобаларын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24 тамыздағы N 241-ө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Кеден кодексiне өзгерiстер мен толықтырулар енгiзу туралы" Қазақстан Республикасы Заңының және Қазақстан Республикасының кеден қызметiн жаңғырту бағдарламасының жобаларын (бұдан әрi - Заң мен Бағдарлама)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Шәкiров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 Кедендiк бақылау комитетiнiң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Әбдiшев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 министрлiгiнiң Кедендiк бақылау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Досымханова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Шәдiбекқызы       Кедендiк бақылау комитетiнiң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бақылауды ұйымдастыру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Берiк Шолпанқұлұлы       министрлiгiнiң Қазынашылық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Шәрiпов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Сабыржанұлы        коммуникация министрлiгiнiң Қатынас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Әзiмова               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Әбiлқасымқызы    Заңға тәуелдi кесiмдер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Дүйсембиев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Кенжебайұлы     Ақпараттық технологиялар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Шекимова               - Қазақстан Республикасы Мемлекеттiк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Николаевна       iстерi агенттiгi Мемлекеттiк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қамтамасыз ету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Сейiтжапарқызы      және байланыс агенттiгi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Сарқытбек Сәрсембайұлы   министрлiгiнiң Кедендiк бақылау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ұйымдастыру жұмысы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 комитетiнiң Шекара қызметi Шекаралық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бас басқармасының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Жаркенов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Боранбай Қапарұлы        коммуникация министрлiгiнiң Көлiктiк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комитетi автокөлiктегi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автожолдардағы бақылау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Күшікова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Сабырқызы         сауда министрлiгiнiң Сауда саясатын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Дүниежүзiлiк сауда ұйымына кiру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сауданы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Әбiлқаева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Төлегенқызы      Қазынашылық комитетi қазынашылық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сүйемелдеу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Торғауытова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Үмiт Шолтыққызы          Салық комитетi кiрiстердi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ағымдағы болжамдау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Қыпшақов 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 Салық комитетi салықтық әкiмшiлендiру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Жөкенов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Амантайұлы         Кедендiк бақылау комитетiнiң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технологиялар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Нұрпейiсов             -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Қадырбайұлы       Кедендiк бақылау комитетiнiң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қамтамасыз ету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Түзубекова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Нұрсәуле Қоңыратқызы     Мемлекеттiк бюджеттiң атқарылуын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оның әдiснамасы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бюджеттiң кiрiс бөлiгiнiң атқарылуын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оның әдiснамасы басқармасы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емес түсiмдер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ағымдағы жылдың соңына дейiнгi мерзiмде Заңның және Бағдарламаның жобаларын әзiрлесiн және белгiленген тәртiппен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жұмыс тобының құзыретiне кiретiн мәселелер бойынша орталық атқарушы және өзге де мемлекеттiк органдардың мамандарын тарту, сондай-ақ өзiне жүктелген мiндеттердi орындау үшiн қажеттi ақпаратты сұрату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іске асырылуын бақылау Қазақстан Республикасы Қаржы министрлiгiнiң Кедендiк бақылау комитетіне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