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2151" w14:textId="fa32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банктерінде орналастырылған депозиттерге міндетті кепілдік беру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22 тамыздағы N 237-ө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екінші деңгейдегі банктерінде орналастырылған депозиттерге міндетті кепілдік беру туралы" Қазақстан Республикасының 2006 жылғы 7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нарығы мен қаржы ұйымдарын реттеу және қадағалау агенттігі және Қазақстан Республикасы Ұлттық Банкі тізбеге сәйкес тиісті ведомстволық нормативтік құқықтық кесімдерді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22 тамыздағы
</w:t>
      </w:r>
      <w:r>
        <w:br/>
      </w:r>
      <w:r>
        <w:rPr>
          <w:rFonts w:ascii="Times New Roman"/>
          <w:b w:val="false"/>
          <w:i w:val="false"/>
          <w:color w:val="000000"/>
          <w:sz w:val="28"/>
        </w:rPr>
        <w:t>
                                                N 237-ө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екінші деңгейдегі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банктерінде орналастырылған депозиттерге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кепілдік беру туралы"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2006 жылғы 7 шілдедегі Заңын іске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қабылдануы қажет нормативтік құқықтық кесімдердің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553"/>
        <w:gridCol w:w="2913"/>
        <w:gridCol w:w="2313"/>
        <w:gridCol w:w="2053"/>
      </w:tblGrid>
      <w:tr>
        <w:trPr>
          <w:trHeight w:val="465"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кесімнің атауы
</w:t>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Кесімнің нысаны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мемлекеттік органдар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Депозиттерге міндетті кепілдік беруді жүзеге асыратын ұйымының активтерін инвестициялау ережесін бекіту туралы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 Басқармасының қаулысы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Депозиттерге міндетті кепілдік беру жүйесіне кіру үшін қосылу шартына екінші деңгейдегі банктің қосылуы туралы өтініш нысанын бекіту туралы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Басқармасының қаулысы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Депозиттерге міндетті кепілдік беруді жүзеге асыратын ұйымының қарыздар ұсыну және кепілдік берілетін депозиттер бойынша міндеттемелер қабылдайтын қатысушы банкте (-терде) депозиттер орналастыру ережесін бекіту туралы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Басқармасының қаулысы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 банкті таңдау жөнінде конкурс өткізу ережесі мен агент банкке қойылатын талаптарды бекіту туралы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Басқармасының қаулысы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Қаржы нарығы мен қаржы ұйымдарын реттеу және қадағалау агенттігі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