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af95c" w14:textId="67af9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Қазақстан Республикасының бюджет заңнамасын жетілдіру және Қазақстан Республикасы Ұлттық Банкі қызметінің мәселелері бойынша өзгерістер мен толықтырулар енгізу туралы"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2006 жылғы 21 тамыздағы N 234-ө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кейбір заңнамалық актілеріне Қазақстан Республикасының бюджет заңнамасын жетілдіру және Қазақстан Республикасы Ұлттық Банкі қызметінің мәселелері бойынша өзгерістер мен толықтырулар енгізу туралы" Қазақстан Республикасының 2006 жылғы 5 шілдедегі 
</w:t>
      </w:r>
      <w:r>
        <w:rPr>
          <w:rFonts w:ascii="Times New Roman"/>
          <w:b w:val="false"/>
          <w:i w:val="false"/>
          <w:color w:val="000000"/>
          <w:sz w:val="28"/>
        </w:rPr>
        <w:t xml:space="preserve"> Заңын </w:t>
      </w:r>
      <w:r>
        <w:rPr>
          <w:rFonts w:ascii="Times New Roman"/>
          <w:b w:val="false"/>
          <w:i w:val="false"/>
          <w:color w:val="000000"/>
          <w:sz w:val="28"/>
        </w:rPr>
        <w:t>
 іске асыру мақсатында қабылдануы қажет нормативтік құқықтық кесімдердің тізбесі (бұдан әрі - тізбе)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Орталық атқарушы және өзге де мемлекеттік органдар:
</w:t>
      </w:r>
      <w:r>
        <w:br/>
      </w:r>
      <w:r>
        <w:rPr>
          <w:rFonts w:ascii="Times New Roman"/>
          <w:b w:val="false"/>
          <w:i w:val="false"/>
          <w:color w:val="000000"/>
          <w:sz w:val="28"/>
        </w:rPr>
        <w:t>
      1) қоса беріліп отырған тізбеге сәйкес нормативтік құқықтық кесімдерді әзірлеу және қабылдау жөніндегі қажетті шараларды қабылдасын; 
</w:t>
      </w:r>
      <w:r>
        <w:br/>
      </w:r>
      <w:r>
        <w:rPr>
          <w:rFonts w:ascii="Times New Roman"/>
          <w:b w:val="false"/>
          <w:i w:val="false"/>
          <w:color w:val="000000"/>
          <w:sz w:val="28"/>
        </w:rPr>
        <w:t>
      2) бұрын қабылданған нормативтік құқықтық кесімдерді "Қазақстан Республикасының кейбір заңнамалық актілеріне Қазақстан Республикасының бюджет заңнамасын жетілдіру және Қазақстан Республикасы Ұлттық Банкі қызметінің мәселелері бойынша өзгерістер мен толықтырулар енгізу туралы" Қазақстан Республикасының Заңына сәйкес келтірсін.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Премьер-Министрінің
</w:t>
      </w:r>
      <w:r>
        <w:br/>
      </w:r>
      <w:r>
        <w:rPr>
          <w:rFonts w:ascii="Times New Roman"/>
          <w:b w:val="false"/>
          <w:i w:val="false"/>
          <w:color w:val="000000"/>
          <w:sz w:val="28"/>
        </w:rPr>
        <w:t>
                                            2006 жылғы 21 тамыздағы
</w:t>
      </w:r>
      <w:r>
        <w:br/>
      </w:r>
      <w:r>
        <w:rPr>
          <w:rFonts w:ascii="Times New Roman"/>
          <w:b w:val="false"/>
          <w:i w:val="false"/>
          <w:color w:val="000000"/>
          <w:sz w:val="28"/>
        </w:rPr>
        <w:t>
                                                 N 234-ө өкімімен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кейбір заңнамалық актілеріне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Қазақстан Республикасының бюджет заңнамасын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жетілдіру және Қазақстан Республикасы Ұлттық Банкі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қызметінің мәселелері бойынша өзгерістер мен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толықтырулар енгізу туралы" 2006 жылғы 5 шілдедегі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Қазақстан Республикасының Заңын іске асыру мақсатында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қабылдануы қажет нормативтік құқықтық кесімдердің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тізбесі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Тізбеге өзгерту енгізілді - ҚР Премьер-Министрінің 2007.05.28.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140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өкімімен.
</w:t>
      </w:r>
      <w:r>
        <w:rPr>
          <w:rFonts w:ascii="Times New Roman"/>
          <w:b w:val="false"/>
          <w:i w:val="false"/>
          <w:color w:val="8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5513"/>
        <w:gridCol w:w="2153"/>
        <w:gridCol w:w="2233"/>
        <w:gridCol w:w="2273"/>
      </w:tblGrid>
      <w:tr>
        <w:trPr>
          <w:trHeight w:val="45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Р/с N
</w:t>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Нормативтік құқықтық кесімінің атауы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Кесімнің нысаны
</w:t>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Орындауға жауапты мемлекеттік орган
</w:t>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Орындау мерзімі
</w:t>
            </w:r>
            <w:r>
              <w:rPr>
                <w:rFonts w:ascii="Times New Roman"/>
                <w:b w:val="false"/>
                <w:i w:val="false"/>
                <w:color w:val="000000"/>
                <w:sz w:val="20"/>
              </w:rPr>
              <w:t>
</w:t>
            </w:r>
          </w:p>
        </w:tc>
      </w:tr>
      <w:tr>
        <w:trPr>
          <w:trHeight w:val="45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r>
      <w:tr>
        <w:trPr>
          <w:trHeight w:val="45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800000"/>
                <w:sz w:val="20"/>
              </w:rPr>
              <w:t>
</w:t>
            </w:r>
            <w:r>
              <w:rPr>
                <w:rFonts w:ascii="Times New Roman"/>
                <w:b w:val="false"/>
                <w:i/>
                <w:color w:val="800000"/>
                <w:sz w:val="20"/>
              </w:rPr>
              <w:t>
алынып тасталды
</w:t>
            </w:r>
            <w:r>
              <w:rPr>
                <w:rFonts w:ascii="Times New Roman"/>
                <w:b w:val="false"/>
                <w:i w:val="false"/>
                <w:color w:val="800000"/>
                <w:sz w:val="20"/>
              </w:rPr>
              <w:t>
</w:t>
            </w:r>
            <w:r>
              <w:rPr>
                <w:rFonts w:ascii="Times New Roman"/>
                <w:b w:val="false"/>
                <w:i w:val="false"/>
                <w:color w:val="000000"/>
                <w:sz w:val="20"/>
              </w:rPr>
              <w:t>
</w:t>
            </w:r>
          </w:p>
        </w:tc>
      </w:tr>
      <w:tr>
        <w:trPr>
          <w:trHeight w:val="45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 жобасын және төтенше мемлекеттік бюджетті әзірлеу ережесі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Президентінің Жарлығы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ЭБЖМ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мамыр
</w:t>
            </w:r>
          </w:p>
        </w:tc>
      </w:tr>
      <w:tr>
        <w:trPr>
          <w:trHeight w:val="45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800000"/>
                <w:sz w:val="20"/>
              </w:rPr>
              <w:t>
</w:t>
            </w:r>
            <w:r>
              <w:rPr>
                <w:rFonts w:ascii="Times New Roman"/>
                <w:b w:val="false"/>
                <w:i/>
                <w:color w:val="800000"/>
                <w:sz w:val="20"/>
              </w:rPr>
              <w:t>
алынып тасталды
</w:t>
            </w:r>
            <w:r>
              <w:rPr>
                <w:rFonts w:ascii="Times New Roman"/>
                <w:b w:val="false"/>
                <w:i w:val="false"/>
                <w:color w:val="800000"/>
                <w:sz w:val="20"/>
              </w:rPr>
              <w:t>
</w:t>
            </w:r>
            <w:r>
              <w:rPr>
                <w:rFonts w:ascii="Times New Roman"/>
                <w:b w:val="false"/>
                <w:i w:val="false"/>
                <w:color w:val="000000"/>
                <w:sz w:val="20"/>
              </w:rPr>
              <w:t>
</w:t>
            </w:r>
          </w:p>
        </w:tc>
      </w:tr>
      <w:tr>
        <w:trPr>
          <w:trHeight w:val="45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Ұлттық қорынан үш жыл мерзімге кепілдік берілген трансферттің мөлшерін айқындау ережесі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Үкіметінің қаулысы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ЭБЖМ (жинақтау), Қаржымині, ҰБ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тамыз  
</w:t>
            </w:r>
          </w:p>
        </w:tc>
      </w:tr>
      <w:tr>
        <w:trPr>
          <w:trHeight w:val="45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5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кредит бойынша берешекті өтеу есебіне мүлікті сату және мемлекеттік меншікке алу ережесі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Үкіметінің қаулысы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Қаржымині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тамыз  
</w:t>
            </w:r>
          </w:p>
        </w:tc>
      </w:tr>
      <w:tr>
        <w:trPr>
          <w:trHeight w:val="45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5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Ұлттық қорын сенімгерлік басқарудың кейбір мәселелері туралы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Үкіметінің қаулысы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ҰБ (жинақтау), Қаржымині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қыркүйек  
</w:t>
            </w:r>
          </w:p>
        </w:tc>
      </w:tr>
      <w:tr>
        <w:trPr>
          <w:trHeight w:val="45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5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Ұлттық қорын орналастыру үшін рұқсат етілген қаржылық активтердің және материалдық емес активтерді қоспағанда, өзге де мүліктің тізбесін бекіту туралы" Қазақстан Республикасы Үкіметінің 2004 жылғы 26 қарашадағы N 1236 қаулысына өзгерістер мен толықтырулар енгізу туралы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Үкіметінің қаулысы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ЭБЖМ (жинақтау), Қаржымині, ҰБ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қыркүйек  
</w:t>
            </w:r>
          </w:p>
        </w:tc>
      </w:tr>
      <w:tr>
        <w:trPr>
          <w:trHeight w:val="45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5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және жергілікті бюджеттердің атқарылу ережесін бекіту туралы" Қазақстан Республикасы Үкіметінің 2005 жылғы 5 ақпандағы N 110 қаулысына өзгерістер мен толықтырулар енгізу туралы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Үкіметінің қаулысы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Қаржымині (жинақтау), ЭБЖМ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тамыз  
</w:t>
            </w:r>
          </w:p>
        </w:tc>
      </w:tr>
      <w:tr>
        <w:trPr>
          <w:trHeight w:val="45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800000"/>
                <w:sz w:val="20"/>
              </w:rPr>
              <w:t>
</w:t>
            </w:r>
            <w:r>
              <w:rPr>
                <w:rFonts w:ascii="Times New Roman"/>
                <w:b w:val="false"/>
                <w:i/>
                <w:color w:val="800000"/>
                <w:sz w:val="20"/>
              </w:rPr>
              <w:t>
алынып тасталды
</w:t>
            </w:r>
            <w:r>
              <w:rPr>
                <w:rFonts w:ascii="Times New Roman"/>
                <w:b w:val="false"/>
                <w:i w:val="false"/>
                <w:color w:val="800000"/>
                <w:sz w:val="20"/>
              </w:rPr>
              <w:t>
</w:t>
            </w:r>
            <w:r>
              <w:rPr>
                <w:rFonts w:ascii="Times New Roman"/>
                <w:b w:val="false"/>
                <w:i w:val="false"/>
                <w:color w:val="000000"/>
                <w:sz w:val="20"/>
              </w:rPr>
              <w:t>
</w:t>
            </w:r>
          </w:p>
        </w:tc>
      </w:tr>
      <w:tr>
        <w:trPr>
          <w:trHeight w:val="45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800000"/>
                <w:sz w:val="20"/>
              </w:rPr>
              <w:t>
</w:t>
            </w:r>
            <w:r>
              <w:rPr>
                <w:rFonts w:ascii="Times New Roman"/>
                <w:b w:val="false"/>
                <w:i/>
                <w:color w:val="800000"/>
                <w:sz w:val="20"/>
              </w:rPr>
              <w:t>
алынып тасталды
</w:t>
            </w:r>
            <w:r>
              <w:rPr>
                <w:rFonts w:ascii="Times New Roman"/>
                <w:b w:val="false"/>
                <w:i w:val="false"/>
                <w:color w:val="800000"/>
                <w:sz w:val="20"/>
              </w:rPr>
              <w:t>
</w:t>
            </w:r>
            <w:r>
              <w:rPr>
                <w:rFonts w:ascii="Times New Roman"/>
                <w:b w:val="false"/>
                <w:i w:val="false"/>
                <w:color w:val="000000"/>
                <w:sz w:val="20"/>
              </w:rPr>
              <w:t>
</w:t>
            </w:r>
          </w:p>
        </w:tc>
      </w:tr>
      <w:tr>
        <w:trPr>
          <w:trHeight w:val="45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5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бағдарламалардың іске асырылуын ішкі бақылау кезінде бюджеттік бағдарламалардың тиімділігін бағалауды жүргізу ережесі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Үкіметінің қаулысы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Қаржымині (жинақтау), ЭБЖМ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шілде
</w:t>
            </w:r>
          </w:p>
        </w:tc>
      </w:tr>
      <w:tr>
        <w:trPr>
          <w:trHeight w:val="45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5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бюджеттердің жобаларын әзірлеу ережесі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Үкіметінің қаулысы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ЭБЖМ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маусым  
</w:t>
            </w:r>
          </w:p>
        </w:tc>
      </w:tr>
      <w:tr>
        <w:trPr>
          <w:trHeight w:val="45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5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Үкіметінің және жергілікті атқарушы органдардың резервтерін пайдалану ережесін бекіту туралы" Қазақстан Республикасы Үкіметінің 2004 жылғы 24 желтоқсандағы N 1405 қаулысына өзгерістер мен толықтырулар енгізу туралы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Үкіметінің қаулысы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ЭБЖМ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қыркүйек
</w:t>
            </w:r>
          </w:p>
        </w:tc>
      </w:tr>
      <w:tr>
        <w:trPr>
          <w:trHeight w:val="45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5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Бірыңғай бюджеттік сыныптамасын жасау ережесін бекіту туралы" Қазақстан Республикасы Үкіметінің 2004 жылғы 14 қыркүйектегі N 959 қаулысына өзгерістер мен толықтырулар енгізу туралы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Үкіметінің қаулысы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ЭБЖМ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қараша
</w:t>
            </w:r>
          </w:p>
        </w:tc>
      </w:tr>
      <w:tr>
        <w:trPr>
          <w:trHeight w:val="45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5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мемлекеттік және мемлекет кепілдік берген қарыздарын тіркеу мен есепке алу ережесін бекіту туралы" Қазақстан Республикасы Үкіметінің 2004 жылғы 31 желтоқсандағы N 1467 қаулысына өзгерістер мен толықтырулар енгізу туралы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Үкіметінің қаулысы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Қаржымині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қараша
</w:t>
            </w:r>
          </w:p>
        </w:tc>
      </w:tr>
      <w:tr>
        <w:trPr>
          <w:trHeight w:val="45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5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Ұлттық қорын сырттан басқарушыларды таңдау ережесі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Ұлттық Банкі басқармасының қаулысы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ҰБ (жинақтау), Қаржымині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тамыз
</w:t>
            </w:r>
          </w:p>
        </w:tc>
      </w:tr>
      <w:tr>
        <w:trPr>
          <w:trHeight w:val="45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5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Ұлттық қорының инвестициялық операцияларын жүзеге асыру ережесі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Ұлттық Банкі басқармасының қаулысы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ҰБ (жинақтау), Қаржымині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тамыз
</w:t>
            </w:r>
          </w:p>
        </w:tc>
      </w:tr>
      <w:tr>
        <w:trPr>
          <w:trHeight w:val="45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5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Ұлттық қорының активтерін айырбастау және қайта айырбастау ережесі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Ұлттық Банкі басқармасының қаулысы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ҰБ (жинақтау), Қаржымині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тамыз
</w:t>
            </w:r>
          </w:p>
        </w:tc>
      </w:tr>
      <w:tr>
        <w:trPr>
          <w:trHeight w:val="45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5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Ұлттық Банкінің екінші деңгейдегі банктерге және банк операцияларының жекелеген түрлерін жүзеге асыратын ұйымдарға ықпал ету шаралары мен санкцияларын қолдану ережесі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Ұлттық Банкі басқармасының қаулысы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ҰБ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қыркүйек
</w:t>
            </w:r>
          </w:p>
        </w:tc>
      </w:tr>
      <w:tr>
        <w:trPr>
          <w:trHeight w:val="45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5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қаржыландырылатын мемлекеттік органдар аппараттарының штат кестелерін әзірлеу жөніндегі әдіснамалық басшылық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ЭБЖМ-нің бұйрығы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ЭБЖМ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тамыз
</w:t>
            </w:r>
          </w:p>
        </w:tc>
      </w:tr>
      <w:tr>
        <w:trPr>
          <w:trHeight w:val="45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5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тұлғалардың жарғылық капиталын қалыптастыруға және ұлғайтуға қатысу арқылы жүзеге асырылатын бюджеттік инвестициялардың қаржылық-экономикалық негіздемесін әзірлеу және оны қарау ережесін бекіту туралы" Қазақстан Республикасы Экономика және бюджеттік жоспарлау министрінің міндетін атқарушының 2004 жылғы 30 қыркүйектегі N 143 бұйрығына өзгерістер мен толықтырулар енгізу туралы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ЭБЖМ-нің бұйрығы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ЭБЖМ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қыркүйек
</w:t>
            </w:r>
          </w:p>
        </w:tc>
      </w:tr>
      <w:tr>
        <w:trPr>
          <w:trHeight w:val="45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5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кредиттердің тиімділігін бағалау жөніндегі есепті жасау және беру ережесі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ЭБЖМ-нің бұйрығы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ЭБЖМ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мамыр
</w:t>
            </w:r>
          </w:p>
        </w:tc>
      </w:tr>
      <w:tr>
        <w:trPr>
          <w:trHeight w:val="450" w:hRule="atLeast"/>
        </w:trPr>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5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бағдарламалар әкімшілерінің бюджеттік өтінімді жасау және ұсыну ережесін бекіту туралы" Қазақстан Республикасы Экономика және бюджеттік жоспарлау министрінің 2003 жылғы 30 сәуірдегі N 75 бұйрығына өзгерістер мен толықтырулар енгізу туралы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ЭБЖМ-нің бұйрығы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ЭБЖМ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ақпан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Ескертпе: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ЭБЖМ - Қазақстан Республикасы Экономика және бюджеттік жоспарлау министрлігі
</w:t>
      </w:r>
      <w:r>
        <w:br/>
      </w:r>
      <w:r>
        <w:rPr>
          <w:rFonts w:ascii="Times New Roman"/>
          <w:b w:val="false"/>
          <w:i w:val="false"/>
          <w:color w:val="000000"/>
          <w:sz w:val="28"/>
        </w:rPr>
        <w:t>
      Қаржымині - Қазақстан Республикасы Қаржы министрлігі
</w:t>
      </w:r>
      <w:r>
        <w:br/>
      </w:r>
      <w:r>
        <w:rPr>
          <w:rFonts w:ascii="Times New Roman"/>
          <w:b w:val="false"/>
          <w:i w:val="false"/>
          <w:color w:val="000000"/>
          <w:sz w:val="28"/>
        </w:rPr>
        <w:t>
      ҰБ - Қазақстан Республикасы Ұлттық Банкі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