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ee8e" w14:textId="25fe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шекара маңы ынтымақтастығы туралы" Қазақстан Республикасы Заңының және Шекара маңы ынтымақтастығы мен шекара маңы аумақтарын әлеуметтiк-экономикалық дамыту бағдарламасының жобаларын әзiрлеу жөнiнде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16 тамыздағы N 230-ө Өкімі. Күші жойылды - ҚР Премьер-Министрінің 2007.05.30. N 148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шекара маңы ынтымақтастығы туралы" Қазақстан Республикасы Заңының және Шекара маңы ынтымақтастығы мен шекара маңы аумақтарын әлеуметтiк-экономикалық дамыту бағдарламасының жобаларын әзiрлеу мақсатында (бұдан әрi - Заң және Бағдарлама):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           сауда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Сейдәлi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Жарылқасынұлы     сауда министрлiгi Сауда саясатын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Дүниежүзілік Сауда Ұйымына кiру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Аймағамбетов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Лашын Ерқараұлы          сауда министрлiгi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ынтымақтастық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 - Қазақстан Республикасы Статистика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Сайдуақасов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Әшметұлы    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Геология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 төрағасының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 - Атырау облысы әкiмiнің бiрiншi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Әбдiбеков              - Ақтөбе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Бочин                  - Павлодар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Захарович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Ержанов                - Қарағанды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Аманияз Қасымұлы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Көшербай               - Қызылорда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Айтбай Көшербайұлы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Құрамысов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Өнербек Әнуарбекұлы      министрлiгi Бiлiмдi дамыту стратегиясы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ынтымақтастық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Қуанышбаева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Сақтағанқызы        ақпарат министрлiгi Әкiмшiлiк-құқық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Сәрекенов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Қабидоллаұлы      министрлiгiнiң Азия және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Бекбергенов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Түгелбай Бекбергенұлы    министрлiгiнiң Туризм индустриясы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туристiк қызметті реттеу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Наметчаев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Қасқырұлы         монополияларды реттеу агенттiгiнiң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Телекоммуникациялар мен аэронавигациялар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саласындағы peттеу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телекоммуникациялар, почта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аэронавигациялар саласын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Тiлеубекова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Бақытгүл Тiлеуханқызы    министрлiгi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комитетiнiң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Тулубаев    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 комитетiнiң Шекара қызметi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Саинов 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Саинұлы            министрлiгi Әкiмшiлiк полиция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көшi-қон полициясы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Әбубәкiров             - Оңтүстiк Қазақстан облысы Кәсiпкерлiк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Пернебай Әбубәкiрұлы     өнеркәсiп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Жақсылықов             - Ақмола облысы Кәсiпкерлiк және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Жақсылықұлы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Көшербаев              - Жамбыл облысы Кәсiпкерлiк және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Ерiк Әубәкiрұлы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Көшеров                - Маңғыстау облысы Кәсiпкерлiк және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Әдiлбек Көшерұлы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Идиятов                - Батыс Қазақстан облысының 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Қайыржан Сұлтанұлы       және өнеркәсiп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Ескендiрова            - Қостанай облысының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Ғалымжанқызы       жоспарлау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Шәкенов                - Шығыс Қазақстан облысының 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Мырзахан Шәкенұлы        және өнеркәсiп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Сапкенұлы          коммуникация министрлiгi Көлiктiк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комитетiнiң Автокөлiктегi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автожолдардағы бақылау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Шаламбаев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Мұсаұлы            қылмысқа және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күрес агенттігі (қаржы полициясы)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жемқорлық туралы iстердi ашу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алдын алу департаментiнiң құқық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сот органдарындағы сыбайлас жемқорлық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қылмыстар мен құқық бұзушылықтарды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анықтауды, олардың алдын алуды, 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кесудi ұйымдастыру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орынбасары, қаржы полициясының майоры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 - Солтүстiк Қазақстан облысының 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Тұрар Сейiлбекұлы        және өнеркәсiп департаментi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Болжанова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Нұрбекқызы          қорғау министрлiгiнiң Құқықтық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ынтымақтастық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мемлекетаралық ынтымақтастық және хаттама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Бұтаев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Құдайбердi Мырзаханұлы   министрлiгiнiң Фитосанитарлық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стратегия және әдiснама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Дағарова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Мұратбекқызы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Стратегиялық талдау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стратегиялық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стратегиялық даму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Лұқпанова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Лаура Хамитқызы          министрлiгiнiң Төтенше жағдайлардың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алу және перспективалық даму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ынтымақтастық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Тәжмағамбет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Тұрғанбай Қылажыұлы      басқару агенттігi жер кадастры және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мониторингi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Төлемiсов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Қайыпұлы          Кедендiк бақылау комитетiнiң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бақылауды ұйымдастыру басқармасы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бақылауды ұйымдастыру және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инфрақұрылым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Мәмiров                - Алматы облысының Кәсiпкерлiк және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Мұқатай Қалиұлы          департаментi Сауда және қызметтер саласы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кәсiпорындарының қызметiн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Жанпейiсов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Эркенұлы           министрлiгiнiң Жедел жоспарлау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топогидрографиялық қамтамасыз ету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аға офицерi, подполковник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Ахметжанұлы      әлеуметтiк қорғау министрлiгi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қамтамасыз ету және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жұмысы департаментiнiң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Көшербайұлы        және байланыс агенттiгi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Бесәлиева              - Қазақстан Республикасы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Нәзира Iшенқызы          Заңнама департаментiнiң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15 ақпанға дейiнгi мерзiмде Заңның және Бағдарламаның жобаларын әзiрлесiн және оны белгiленген тәртiппен Қазақстан Республикасының Үкiметiне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жұмыс тобының құзыретiне кiретiн мәселелер бойынша орталық атқарушы және өзге де мемлекеттiк органдардың мамандарын белгiленген тәртiппен тартуға, сондай-ақ өзiне жүктелген мiндеттердi орындау үшiн қажеттi ақпаратты сұратуға құқық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iске асырылуын бақылау Қазақстан Республикасы Индустрия және сауда министрлiгiне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