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81d77" w14:textId="3781d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өңiрлiк қаржы орталығы туралы" және "Қазақстан Республикасының кейбiр заңнамалық актiлерiне Алматы қаласының өңiрлiк қаржы орталығын құру мәселелерi бойынша өзгерiстер мен толықтырулар енгізу туралы" Қазақстан Республикасының заңдарын iске асыру жөнiндегi шаралар туралы</w:t>
      </w:r>
    </w:p>
    <w:p>
      <w:pPr>
        <w:spacing w:after="0"/>
        <w:ind w:left="0"/>
        <w:jc w:val="both"/>
      </w:pPr>
      <w:r>
        <w:rPr>
          <w:rFonts w:ascii="Times New Roman"/>
          <w:b w:val="false"/>
          <w:i w:val="false"/>
          <w:color w:val="000000"/>
          <w:sz w:val="28"/>
        </w:rPr>
        <w:t>Қазақстан Республикасы Премьер-Министрінің 2006 жылғы 14 тамыздағы N 227-ө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w:t>
      </w:r>
      <w:r>
        <w:rPr>
          <w:rFonts w:ascii="Times New Roman"/>
          <w:b w:val="false"/>
          <w:i w:val="false"/>
          <w:color w:val="000000"/>
          <w:sz w:val="28"/>
        </w:rPr>
        <w:t xml:space="preserve"> "Алматы қаласының өңiрлiк қаржы орталығы туралы" </w:t>
      </w:r>
      <w:r>
        <w:rPr>
          <w:rFonts w:ascii="Times New Roman"/>
          <w:b w:val="false"/>
          <w:i w:val="false"/>
          <w:color w:val="000000"/>
          <w:sz w:val="28"/>
        </w:rPr>
        <w:t>
 және "Қазақстан Республикасының кейбiр заңнамалық актiлерiне Алматы қаласының өңiрлiк қаржы орталығын құру мәселелерi бойынша 
</w:t>
      </w:r>
      <w:r>
        <w:rPr>
          <w:rFonts w:ascii="Times New Roman"/>
          <w:b w:val="false"/>
          <w:i w:val="false"/>
          <w:color w:val="000000"/>
          <w:sz w:val="28"/>
        </w:rPr>
        <w:t xml:space="preserve"> өзгерiстер мен толықтырулар енгiзу туралы </w:t>
      </w:r>
      <w:r>
        <w:rPr>
          <w:rFonts w:ascii="Times New Roman"/>
          <w:b w:val="false"/>
          <w:i w:val="false"/>
          <w:color w:val="000000"/>
          <w:sz w:val="28"/>
        </w:rPr>
        <w:t>
" Қазақстан Республикасының 2006 жылғы 5 маусымдағы заңдарын iске асыру мақсатында қабылдануы қажет нормативтiк құқықтық кесiмдердiң тiзбесi (бұдан әрi - тiзбе)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Алматы қаласының өңiрлiк қаржы орталығының қызметiн реттеу агенттігi, орталық атқарушы органдар тiзбеге сәйкес:
</w:t>
      </w:r>
      <w:r>
        <w:br/>
      </w:r>
      <w:r>
        <w:rPr>
          <w:rFonts w:ascii="Times New Roman"/>
          <w:b w:val="false"/>
          <w:i w:val="false"/>
          <w:color w:val="000000"/>
          <w:sz w:val="28"/>
        </w:rPr>
        <w:t>
      1) нормативтiк құқықтық кесiмдердiң жобаларын әзiрлесiн және белгiленген тәртiппен Қазақстан Республикасының Президентiне, Қазақстан Республикасының Үкiметiне бекiтуге енгiзсiн;
</w:t>
      </w:r>
      <w:r>
        <w:br/>
      </w:r>
      <w:r>
        <w:rPr>
          <w:rFonts w:ascii="Times New Roman"/>
          <w:b w:val="false"/>
          <w:i w:val="false"/>
          <w:color w:val="000000"/>
          <w:sz w:val="28"/>
        </w:rPr>
        <w:t>
      2) тиiстi ведомстволық нормативтiк құқықтық кесiмдердi қабылдасын және қабылданған шаралар туралы Қазақстан Республикасының Үкiметiн хабардар етсін.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Премьер-Министрінің
</w:t>
      </w:r>
      <w:r>
        <w:br/>
      </w:r>
      <w:r>
        <w:rPr>
          <w:rFonts w:ascii="Times New Roman"/>
          <w:b w:val="false"/>
          <w:i w:val="false"/>
          <w:color w:val="000000"/>
          <w:sz w:val="28"/>
        </w:rPr>
        <w:t>
                                            2006 жылғы 14 тамыздағы
</w:t>
      </w:r>
      <w:r>
        <w:br/>
      </w:r>
      <w:r>
        <w:rPr>
          <w:rFonts w:ascii="Times New Roman"/>
          <w:b w:val="false"/>
          <w:i w:val="false"/>
          <w:color w:val="000000"/>
          <w:sz w:val="28"/>
        </w:rPr>
        <w:t>
                                         N 227-ө өкімімен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i w:val="false"/>
          <w:color w:val="000000"/>
          <w:sz w:val="28"/>
        </w:rPr>
        <w:t>
"Алматы қаласының өңірлік қаржы орталығы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"Қазақстан Республикасының кейбір заңнамалық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актілеріне Алматы қаласының өңірлік қаржы орталығын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құру мәселелері бойынша өзгерістер мен толықтырулар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енгізу туралы" Қазақстан Республикасының заңдарын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іске асыру мақсатында қабылдануы қажет нормативтік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құқықтық кесімдердің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5894"/>
        <w:gridCol w:w="2034"/>
        <w:gridCol w:w="2539"/>
        <w:gridCol w:w="1792"/>
      </w:tblGrid>
      <w:tr>
        <w:trPr>
          <w:trHeight w:val="450" w:hRule="atLeast"/>
        </w:trPr>
        <w:tc>
          <w:tcPr>
            <w:tcW w:w="9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N
</w:t>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Нормативтік құқықтық кесімінің атауы
</w:t>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Кесімнің нысаны
</w:t>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Орындауға жауапты мемлекеттік орган
</w:t>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Орындау мерзімі
</w:t>
            </w:r>
            <w:r>
              <w:rPr>
                <w:rFonts w:ascii="Times New Roman"/>
                <w:b w:val="false"/>
                <w:i w:val="false"/>
                <w:color w:val="000000"/>
                <w:sz w:val="20"/>
              </w:rPr>
              <w:t>
</w:t>
            </w:r>
          </w:p>
        </w:tc>
      </w:tr>
      <w:tr>
        <w:trPr>
          <w:trHeight w:val="450" w:hRule="atLeast"/>
        </w:trPr>
        <w:tc>
          <w:tcPr>
            <w:tcW w:w="9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5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450" w:hRule="atLeast"/>
        </w:trPr>
        <w:tc>
          <w:tcPr>
            <w:tcW w:w="9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Алматы қаласының өңірлік қаржы орталығының қызметін реттеу агенттігінің мәселелері
</w:t>
            </w:r>
          </w:p>
        </w:tc>
        <w:tc>
          <w:tcPr>
            <w:tcW w:w="20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Президентінің Жарлығы 
</w:t>
            </w:r>
          </w:p>
        </w:tc>
        <w:tc>
          <w:tcPr>
            <w:tcW w:w="2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АӨҚОҚРА (жинақтау), ЭБЖМ, Қаржымині, ҰБ, ҚБА, Еңбекмині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
</w:t>
            </w:r>
          </w:p>
        </w:tc>
      </w:tr>
      <w:tr>
        <w:trPr>
          <w:trHeight w:val="450" w:hRule="atLeast"/>
        </w:trPr>
        <w:tc>
          <w:tcPr>
            <w:tcW w:w="9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өңірлік қаржы орталығының қатысушылары заңды тұлғаларды мемлекеттік тіркеу (қайта тіркеу) ережесін бекіту туралы
</w:t>
            </w:r>
          </w:p>
        </w:tc>
        <w:tc>
          <w:tcPr>
            <w:tcW w:w="20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АӨҚОҚРА бұйрығы
</w:t>
            </w:r>
          </w:p>
        </w:tc>
        <w:tc>
          <w:tcPr>
            <w:tcW w:w="2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АӨҚОҚРА (жинақтау), Әділетмині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
</w:t>
            </w:r>
          </w:p>
        </w:tc>
      </w:tr>
      <w:tr>
        <w:trPr>
          <w:trHeight w:val="450" w:hRule="atLeast"/>
        </w:trPr>
        <w:tc>
          <w:tcPr>
            <w:tcW w:w="9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2000 жылғы 28 қаңтардағы N 136 қаулысына өзгерістер мен толықтырулар енгізу туралы
</w:t>
            </w:r>
          </w:p>
        </w:tc>
        <w:tc>
          <w:tcPr>
            <w:tcW w:w="20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ІІМ (жинақтау), СІМ, ҰҚК, АӨҚОҚРА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
</w:t>
            </w:r>
          </w:p>
        </w:tc>
      </w:tr>
      <w:tr>
        <w:trPr>
          <w:trHeight w:val="3495" w:hRule="atLeast"/>
        </w:trPr>
        <w:tc>
          <w:tcPr>
            <w:tcW w:w="9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Сыртқы істер министрінің 2002 жылғы 24 желтоқсандағы N 08-1/77 және Қазақстан Республикасы Ішкі істер министрінің 2002 жылғы 27 желтоқсандағы N 806 бірлескен бұйрығымен бекітілген "Қазақстан Республикасының визаларын беру тәртібі туралы" нұсқаулыққа толықтырулар енгізу туралы
</w:t>
            </w:r>
          </w:p>
        </w:tc>
        <w:tc>
          <w:tcPr>
            <w:tcW w:w="20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СІМ және ІІМ бірлескен бұйрығы 
</w:t>
            </w:r>
          </w:p>
        </w:tc>
        <w:tc>
          <w:tcPr>
            <w:tcW w:w="2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ІІМ (жинақтау), СІМ, ҰҚК, АӨҚОҚРА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
</w:t>
            </w:r>
          </w:p>
        </w:tc>
      </w:tr>
      <w:tr>
        <w:trPr>
          <w:trHeight w:val="450" w:hRule="atLeast"/>
        </w:trPr>
        <w:tc>
          <w:tcPr>
            <w:tcW w:w="9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Тоқсан сайын Алматы қаласының өңірлік қаржы орталығының қызметін реттеу жөніндегі уәкілетті орган Алматы қаласының жергілікті атқарушы органына ұсынатын шетелдік жұмыс күшін тарту туралы ақпараттың нысанын бекіту туралы
</w:t>
            </w:r>
          </w:p>
        </w:tc>
        <w:tc>
          <w:tcPr>
            <w:tcW w:w="20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Еңбекминінің бұйрығы 
</w:t>
            </w:r>
          </w:p>
        </w:tc>
        <w:tc>
          <w:tcPr>
            <w:tcW w:w="2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Еңбекмині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
</w:t>
            </w:r>
          </w:p>
        </w:tc>
      </w:tr>
      <w:tr>
        <w:trPr>
          <w:trHeight w:val="450" w:hRule="atLeast"/>
        </w:trPr>
        <w:tc>
          <w:tcPr>
            <w:tcW w:w="9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өңірлік қаржы орталығының қызметтің реттеу жөніндегі уәкілетті орган тіркеген заңды тұлғаларға бағалы қағаздар нарығында брокерлік және (немесе) дилерлік қызметті жүзеге асыруға лицензиялар беру ережесін, сондай-ақ олардың басшы қызметкерлерін келісу шарттары мен тәртібін бекіту туралы
</w:t>
            </w:r>
          </w:p>
        </w:tc>
        <w:tc>
          <w:tcPr>
            <w:tcW w:w="20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ҚБА басқармасының қаулысы
</w:t>
            </w:r>
          </w:p>
        </w:tc>
        <w:tc>
          <w:tcPr>
            <w:tcW w:w="2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ҚБА (жинақтау), АӨҚОҚРА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
</w:t>
            </w:r>
          </w:p>
        </w:tc>
      </w:tr>
      <w:tr>
        <w:trPr>
          <w:trHeight w:val="450" w:hRule="atLeast"/>
        </w:trPr>
        <w:tc>
          <w:tcPr>
            <w:tcW w:w="9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5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Бағалы қағаздарын Алматы қаласының өңірлік қаржы орталығының арнайы сауда алаңының тізіміне енгізу болжанып отырған немесе енгізілген эмитенттерге, сондай-ақ мұндай бағалы қағаздарға қойылатын талаптарды белгілеу туралы 
</w:t>
            </w:r>
          </w:p>
        </w:tc>
        <w:tc>
          <w:tcPr>
            <w:tcW w:w="20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АӨҚОҚРА бұйрығы
</w:t>
            </w:r>
          </w:p>
        </w:tc>
        <w:tc>
          <w:tcPr>
            <w:tcW w:w="2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АӨҚОҚРА (жинақтау), ҚБА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
</w:t>
            </w:r>
          </w:p>
        </w:tc>
      </w:tr>
      <w:tr>
        <w:trPr>
          <w:trHeight w:val="450" w:hRule="atLeast"/>
        </w:trPr>
        <w:tc>
          <w:tcPr>
            <w:tcW w:w="9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5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Қаржы құралдарын Алматы қаласының өңірлік қаржы орталығының арнайы сауда алаңына жіберу үшін аудиторлық ұйымдарға қойылатын біліктілік талаптарын бекіту туралы
</w:t>
            </w:r>
          </w:p>
        </w:tc>
        <w:tc>
          <w:tcPr>
            <w:tcW w:w="20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АӨҚОҚРА бұйрығы
</w:t>
            </w:r>
          </w:p>
        </w:tc>
        <w:tc>
          <w:tcPr>
            <w:tcW w:w="2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АӨҚОҚРА (жинақтау), ҚБА, Қаржымині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
</w:t>
            </w:r>
          </w:p>
        </w:tc>
      </w:tr>
      <w:tr>
        <w:trPr>
          <w:trHeight w:val="450" w:hRule="atLeast"/>
        </w:trPr>
        <w:tc>
          <w:tcPr>
            <w:tcW w:w="9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5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Көрсетуден түсетін кіріс олардың жиынтық жылдық кірісінен алынып тасталуға тиіс Алматы қаласының өңірлік қаржы орталығының қатысушылары көрсететін қаржылық қызметтердің тізбесін бекіту туралы  
</w:t>
            </w:r>
          </w:p>
        </w:tc>
        <w:tc>
          <w:tcPr>
            <w:tcW w:w="20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Үкіметінің қаулысы
</w:t>
            </w:r>
          </w:p>
        </w:tc>
        <w:tc>
          <w:tcPr>
            <w:tcW w:w="2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АӨҚОҚРА (жинақтау), ҚБА, Қаржымині, ЭБЖМ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
</w:t>
            </w:r>
          </w:p>
        </w:tc>
      </w:tr>
      <w:tr>
        <w:trPr>
          <w:trHeight w:val="450" w:hRule="atLeast"/>
        </w:trPr>
        <w:tc>
          <w:tcPr>
            <w:tcW w:w="9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5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Рейтингтік бағаларын Алматы қаласының өңірлік қаржы орталығының қызметін реттеу жөніндегі уәкілетті орган мойындайтын рейтингтік агенттіктердің тізбесін бекіту туралы
</w:t>
            </w:r>
          </w:p>
        </w:tc>
        <w:tc>
          <w:tcPr>
            <w:tcW w:w="20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АӨҚОҚРА бұйрығы
</w:t>
            </w:r>
          </w:p>
        </w:tc>
        <w:tc>
          <w:tcPr>
            <w:tcW w:w="2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АӨҚОҚРА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
</w:t>
            </w:r>
          </w:p>
        </w:tc>
      </w:tr>
      <w:tr>
        <w:trPr>
          <w:trHeight w:val="450" w:hRule="atLeast"/>
        </w:trPr>
        <w:tc>
          <w:tcPr>
            <w:tcW w:w="9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5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өңірлік қаржы орталығының арнайы сауда алаңына жіберу үшін бағалы қағаздардың рейтингтік бағаларына және олардың эмитенттеріне қойылатын талаптарды белгілеу туралы
</w:t>
            </w:r>
          </w:p>
        </w:tc>
        <w:tc>
          <w:tcPr>
            <w:tcW w:w="20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АӨҚОҚРА бұйрығы
</w:t>
            </w:r>
          </w:p>
        </w:tc>
        <w:tc>
          <w:tcPr>
            <w:tcW w:w="2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АӨҚОҚРА (жинақтау), ҚБА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
</w:t>
            </w:r>
          </w:p>
        </w:tc>
      </w:tr>
      <w:tr>
        <w:trPr>
          <w:trHeight w:val="450" w:hRule="atLeast"/>
        </w:trPr>
        <w:tc>
          <w:tcPr>
            <w:tcW w:w="9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58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қаласының өңірлік қаржы орталығы мойындайтын қор биржаларының тізбесін белгілеу туралы
</w:t>
            </w:r>
          </w:p>
        </w:tc>
        <w:tc>
          <w:tcPr>
            <w:tcW w:w="20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АӨҚОҚРА бұйрығы
</w:t>
            </w:r>
          </w:p>
        </w:tc>
        <w:tc>
          <w:tcPr>
            <w:tcW w:w="25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АӨҚОҚРА
</w:t>
            </w:r>
          </w:p>
        </w:tc>
        <w:tc>
          <w:tcPr>
            <w:tcW w:w="179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жылғы тамыз
</w:t>
            </w:r>
          </w:p>
        </w:tc>
      </w:tr>
    </w:tbl>
    <w:p>
      <w:pPr>
        <w:spacing w:after="0"/>
        <w:ind w:left="0"/>
        <w:jc w:val="both"/>
      </w:pPr>
      <w:r>
        <w:rPr>
          <w:rFonts w:ascii="Times New Roman"/>
          <w:b w:val="false"/>
          <w:i w:val="false"/>
          <w:color w:val="000000"/>
          <w:sz w:val="28"/>
        </w:rPr>
        <w:t>
Ескертпе:
</w:t>
      </w:r>
      <w:r>
        <w:br/>
      </w:r>
      <w:r>
        <w:rPr>
          <w:rFonts w:ascii="Times New Roman"/>
          <w:b w:val="false"/>
          <w:i w:val="false"/>
          <w:color w:val="000000"/>
          <w:sz w:val="28"/>
        </w:rPr>
        <w:t>
аббревиатуралардың толық жазылуы:
</w:t>
      </w:r>
    </w:p>
    <w:p>
      <w:pPr>
        <w:spacing w:after="0"/>
        <w:ind w:left="0"/>
        <w:jc w:val="both"/>
      </w:pPr>
      <w:r>
        <w:rPr>
          <w:rFonts w:ascii="Times New Roman"/>
          <w:b w:val="false"/>
          <w:i w:val="false"/>
          <w:color w:val="000000"/>
          <w:sz w:val="28"/>
        </w:rPr>
        <w:t>
АӨҚОҚРА  - Қазақстан Республикасы Алматы қаласының өңірлік қаржы
</w:t>
      </w:r>
      <w:r>
        <w:br/>
      </w:r>
      <w:r>
        <w:rPr>
          <w:rFonts w:ascii="Times New Roman"/>
          <w:b w:val="false"/>
          <w:i w:val="false"/>
          <w:color w:val="000000"/>
          <w:sz w:val="28"/>
        </w:rPr>
        <w:t>
           орталығының қызметін реттеу агенттігі
</w:t>
      </w:r>
      <w:r>
        <w:br/>
      </w:r>
      <w:r>
        <w:rPr>
          <w:rFonts w:ascii="Times New Roman"/>
          <w:b w:val="false"/>
          <w:i w:val="false"/>
          <w:color w:val="000000"/>
          <w:sz w:val="28"/>
        </w:rPr>
        <w:t>
ҚБА      - Қазақстан Республикасы Қаржы нарығы мен қаржы ұйымдарын
</w:t>
      </w:r>
      <w:r>
        <w:br/>
      </w:r>
      <w:r>
        <w:rPr>
          <w:rFonts w:ascii="Times New Roman"/>
          <w:b w:val="false"/>
          <w:i w:val="false"/>
          <w:color w:val="000000"/>
          <w:sz w:val="28"/>
        </w:rPr>
        <w:t>
           реттеу және қадағалау агенттігі
</w:t>
      </w:r>
      <w:r>
        <w:br/>
      </w:r>
      <w:r>
        <w:rPr>
          <w:rFonts w:ascii="Times New Roman"/>
          <w:b w:val="false"/>
          <w:i w:val="false"/>
          <w:color w:val="000000"/>
          <w:sz w:val="28"/>
        </w:rPr>
        <w:t>
ҰБ       - Қазақстан Республикасы Ұлттық Банкі
</w:t>
      </w:r>
      <w:r>
        <w:br/>
      </w:r>
      <w:r>
        <w:rPr>
          <w:rFonts w:ascii="Times New Roman"/>
          <w:b w:val="false"/>
          <w:i w:val="false"/>
          <w:color w:val="000000"/>
          <w:sz w:val="28"/>
        </w:rPr>
        <w:t>
ҰҚК      - Қазақстан Республикасы Ұлттық қауіпсіздік комитеті
</w:t>
      </w:r>
      <w:r>
        <w:br/>
      </w:r>
      <w:r>
        <w:rPr>
          <w:rFonts w:ascii="Times New Roman"/>
          <w:b w:val="false"/>
          <w:i w:val="false"/>
          <w:color w:val="000000"/>
          <w:sz w:val="28"/>
        </w:rPr>
        <w:t>
Қаржымині- Қазақстан Республикасы Қаржы министрлігі
</w:t>
      </w:r>
      <w:r>
        <w:br/>
      </w:r>
      <w:r>
        <w:rPr>
          <w:rFonts w:ascii="Times New Roman"/>
          <w:b w:val="false"/>
          <w:i w:val="false"/>
          <w:color w:val="000000"/>
          <w:sz w:val="28"/>
        </w:rPr>
        <w:t>
Әділетмині - Қазақстан Республикасы Әділет министрлігі
</w:t>
      </w:r>
      <w:r>
        <w:br/>
      </w:r>
      <w:r>
        <w:rPr>
          <w:rFonts w:ascii="Times New Roman"/>
          <w:b w:val="false"/>
          <w:i w:val="false"/>
          <w:color w:val="000000"/>
          <w:sz w:val="28"/>
        </w:rPr>
        <w:t>
СІМ      - Қазақстан Республикасы Сыртқы істер министрлігі
</w:t>
      </w:r>
      <w:r>
        <w:br/>
      </w:r>
      <w:r>
        <w:rPr>
          <w:rFonts w:ascii="Times New Roman"/>
          <w:b w:val="false"/>
          <w:i w:val="false"/>
          <w:color w:val="000000"/>
          <w:sz w:val="28"/>
        </w:rPr>
        <w:t>
ІІМ      - Қазақстан Республикасы Ішкі істер министрлігі
</w:t>
      </w:r>
      <w:r>
        <w:br/>
      </w:r>
      <w:r>
        <w:rPr>
          <w:rFonts w:ascii="Times New Roman"/>
          <w:b w:val="false"/>
          <w:i w:val="false"/>
          <w:color w:val="000000"/>
          <w:sz w:val="28"/>
        </w:rPr>
        <w:t>
Еңбекмині- Қазақстан Республикасы Еңбек және халықты әлеуметтік
</w:t>
      </w:r>
      <w:r>
        <w:br/>
      </w:r>
      <w:r>
        <w:rPr>
          <w:rFonts w:ascii="Times New Roman"/>
          <w:b w:val="false"/>
          <w:i w:val="false"/>
          <w:color w:val="000000"/>
          <w:sz w:val="28"/>
        </w:rPr>
        <w:t>
           қорғау министрлігі
</w:t>
      </w:r>
      <w:r>
        <w:br/>
      </w:r>
      <w:r>
        <w:rPr>
          <w:rFonts w:ascii="Times New Roman"/>
          <w:b w:val="false"/>
          <w:i w:val="false"/>
          <w:color w:val="000000"/>
          <w:sz w:val="28"/>
        </w:rPr>
        <w:t>
ЭБЖМ     - Қазақстан Республикасы Экономика және бюджеттік
</w:t>
      </w:r>
      <w:r>
        <w:br/>
      </w:r>
      <w:r>
        <w:rPr>
          <w:rFonts w:ascii="Times New Roman"/>
          <w:b w:val="false"/>
          <w:i w:val="false"/>
          <w:color w:val="000000"/>
          <w:sz w:val="28"/>
        </w:rPr>
        <w:t>
           жоспарлау министрлігі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