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9728" w14:textId="89b9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Жердi мелиорациялау саласындағы проблемалық мәселелер бойынша ұсыныстар әзiрлеу үшiн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27 шілдедегі N 215-ө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Жердi мелиорациялау саласындағы проблемалық мәселелердi шешу жөнiнде ұсыныстар әзiрлеу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Есiмов                        - Қазақстан Республикасының Ауыл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Смағұлұлы              шаруашылығы министрi,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                      - Қазақстан Республикасының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Нулиұлы                   шаруашылығы вице-министрi,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жетекшiнiң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Бадашев                       - Қазақстан Республикасының Ауыл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Айтмаханұлы               шаруашылығы министрлiгi Су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ресурстары комитетiнiң басқарма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Жексембинов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Жомартқали Баясылұлы            Парламентi Сенатының депутаты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Досманбетов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Бақберген Сәрсенұлы             Парламентi Сенатының депутаты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Исабеков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Шамсат Жақсылықұлы              Парламентi Сенатының депутаты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Аяшев   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Оңалбай Аяшұлы                  Парламентi Мәжiлiсiнiң депутаты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Қараманов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Ұзақбай Қараманұлы              Парламентi Мәжiлiсiнiң депутаты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Қонақбаев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Серiк Керiмбекұлы               Парламентi Мәжiлiсiнiң депутаты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Ермұханбет Омарұлы              Парламентi Мәжiлiсiнiң депутаты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Тойбаев                       - Алматы облысы әкiмiнiң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Әлихан Әбдiханұлы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Yсенбаев                      - Жамбыл облысы әкiмiнiң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Өмiрбайұлы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Еламанов                      - Қызылорда облысы әкiмiнiң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Бекмырза Қайыпұлы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Әбiшев                        - Оңтүстiк Қазақстан облысы әкiмiнiң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Ислам Әлмаханұлы                бiрiншi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Райымбеков                    - Қазақстан Республикасы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Каналбек Өтжанұлы               ресурстарын басқару агенттiгi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Рябцев            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Дмитриевич             шаруашылығы министрлiгi Су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ресурстары комитетiнiң төрағасы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Атшабаров         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Бақытжанұлы              шаруашылығы министрлiгiнiң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ресурстары комитетi төрағасының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Тұлтабаев                     - Қазақстан Республикасы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Чуманұлы                 ортаны қорғау министрлiгiнiң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Экологиялық проблемалар, ғылым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мониторинг департаментi экологиялық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мониторинг, ғылым және ақпараттық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жүйелер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Мәуленов          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Акпар Қазалыұлы                 шаруашылығы министрлiгiнiң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Егiншiлiк департаментi тұқым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шаруашылығы және суармалы егiншiлiк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мониторингi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Ерғалеева       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Шолпан Қалымжанқызы             және бюджеттiк жоспарлау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министрлiгi Салалық органдардың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шығыстарын жоспарлау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департаментiнiң агроөнеркәсiп кешен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және қоршаған ортаны қорғау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басқармасы агроөнеркәсiп кешен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Шәкiбаев          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Илан Исатайұлы                  шаруашылығы министрлiгi Су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ресурстары комитетiнiң "Жетiсу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гидрогеология-мелиоративтiк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экспедициясы" мемлекеттiк мекемесi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басшысының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Жұмадiлов         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 Жұмағұлұлы               шаруашылығы министрлiгiнiң Су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ресурстары комитетi "Оңтүстiк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Қазақстангидрогеология-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мелиоративтiк экспедициясы"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мемлекеттiк мекемесiнiң басшысы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Сағымбаев         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Серiкбай                        шаруашылығы министрлiгiнiң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ресурстары комитетi "Қызылорда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гидрогеология-мелиоративтiк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экспедициясы" мемлекеттiк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мекемесiнiң басшысы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үш ай мерзімде жерді мелиорациялау саласындағы проблемалық мәселелерді шешу жөніндегі ұсыныстарды Қазақстан Республикасы Үкіметіне ұсынсын.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