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508e" w14:textId="12e5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Шанхай ынтымақтастық ұйымы қызметiнiң мәселелерi жөнiнде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27 шілдедегі N 214-ө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Шанхай ынтымақтастық ұйымының (бұдан әрi - ШЫҰ) қызмет мәселелерi жөнiнде ұсыныстар әзiрлеу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Тоқаев                     - Қазақстан Республикасының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Қасымжомарт Кемелұлы         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Имандосов                  - ШЫҰ қызметiнiң мәселелерi бойынша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 Айдарбекұлы            Қазақстан Республикасынан ұлттық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үйлестiрушi,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Ким                      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Надежда Петровна             министрлiгiнiң Азия ынтымақтастығы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 ШЫҰ бөлiмiнiң кеңесшiсi,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Әбдiмомынов                - Қазақстан Республикасының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Құрманбекұлы          ғылым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  - Қазақстан Республикасының Төтенше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 жағдайлар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Нұғманов                   - Қазақстан Республикасының Әдiлет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Пикұлы                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Смағұлов                   - Қазақстан Республикасының Индустрия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Советұлы               және сауда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Қасымбек                   - Қазақстан Республикасының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Жеңiс Махмұдұлы              коммуникация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Оразбаев         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Бiрлiк Есiркепұлы            және минералдық ресурстар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Әлиев                      -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Арыстанбек Мұхамедиұлы       және ақпарат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Бiрәлиев       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Әлжан Хамидулаұлы            ортаны қорғау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Белоног                    - Қазақстан Республикасы Денсаулық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Александрович       сақтау министрлiгi Мемлекеттiк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санитарлық-эпидемиологиялық қадағалау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комитетiнiң төрағасы -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Республикасының Бас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санитарлық дәрiгерi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  - Қазақстан Республикасының Ауыл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 шаруашылығы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Смайылов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Асханұлы              Қаржы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Палымбетов                 - Қазақстан Республикасының Экономика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Әбiлқасымұлы           және бюджеттiк жоспарлау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    - Қазақстан Республикасының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Қобыланды Нұрғалиұлы         спорт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Нұршабеков                 - Қазақстан Республикасы Ақпараттандыру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Ризат Рахатбекұлы            және байланыс агенттiгi төрағасының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Жампейiсов                 - Қазақстан Республикасы Жер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Амангелдi Сүйiмбайұлы        басқару агенттiгi төрағасының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Божко     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    қауiпсiздiк комитетi 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бiрiншi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Тәжияқов                   - Қазақстан Республикасы Ұлттық Банкi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Бисенғали Шамғалиұлы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Осоченко                   - "Электр желiлерiн басқару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Григорьевич         қазақстандық компания "KEGOC" ашық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акционерлiк қоғамының вице-президентi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Копайлов                   - "Қазинвест" жауапкершiлiгi шектеулi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Игоревич               серiктестiгiнiң вице-президентi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Тәжияқов                   - "Қазақстан Даму Банкi" акционерлiк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Бисенғалиұлы           қоғамының вице-президентi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Әбдiшев                    - Қазақстан Республикасы Қаржы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Түйтеұлы            министрлiгiнiң Кедендiк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комитетi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Бертiсбаев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Несiпқұл Бертiсбайұлы        минералдық ресурстар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Электр энергетикасы және көмiр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өнеркәсiбi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Сейдәлi                    - Қазақстан Республикасы Индустрия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Жарылқасынұлы         сауда министрлiгi Сауда саясатын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дамыту және Дүниежүзiлiк сауда ұйымына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кiру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Әбiшева                    - Қазақстан Республикасы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Сыздыққызы             коммуникация министрлiгiнiң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саясаты және халықаралық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департаментi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Әбеуов            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Әзiлхан Қарығұлұлы           және байланыс агенттiгi халықаралық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ұйымдармен және байланыс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операторларымен жұмыс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1 ақпанға дейiнгi мерзiмде ШЫҰ қызметi мәселелерi жөнiндегi ұсыныстарды Қазақстан Республикасының Үкiметiне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Жұмыс тобына белгiленген тәртiппен жұмыс тобының құзыретiне кiретiн мәселелер бойынша орталық атқарушы және өзге мемлекеттiк органдардың мамандарын тартуға, сондай-ақ өзiне жүктелген мiндеттердi орындау үшiн қажеттi ақпаратты сұратуға құқық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"Шанхай ынтымақтастық ұйымы қызметiнiң мәселелерi бойынша жұмыс тобын құру туралы" Қазақстан Республикасы Премьер-Министрiнiң 2004 жылғы 14 қыркүйектегi N 262-ө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өкімінің </w:t>
      </w:r>
      <w:r>
        <w:rPr>
          <w:rFonts w:ascii="Times New Roman"/>
          <w:b w:val="false"/>
          <w:i w:val="false"/>
          <w:color w:val="000000"/>
          <w:sz w:val="28"/>
        </w:rPr>
        <w:t>
 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өкiм іске асырылуын бақылау Қазақстан Республикасы Сыртқы iстер министрлiгiне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